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1309F9" w14:textId="1420ED6C" w:rsidR="006F7DB0" w:rsidRDefault="33EF0627" w:rsidP="006F7DB0">
      <w:pPr>
        <w:pStyle w:val="Heading1"/>
        <w:spacing w:before="0"/>
        <w:jc w:val="center"/>
        <w:rPr>
          <w:sz w:val="36"/>
          <w:szCs w:val="36"/>
        </w:rPr>
      </w:pPr>
      <w:r>
        <w:rPr>
          <w:noProof/>
        </w:rPr>
        <w:drawing>
          <wp:inline distT="0" distB="0" distL="0" distR="0" wp14:anchorId="4E40FD5C" wp14:editId="5D85DB50">
            <wp:extent cx="4648603" cy="1006315"/>
            <wp:effectExtent l="0" t="0" r="0" b="0"/>
            <wp:docPr id="718010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10737" name=""/>
                    <pic:cNvPicPr/>
                  </pic:nvPicPr>
                  <pic:blipFill>
                    <a:blip r:embed="rId9"/>
                    <a:stretch>
                      <a:fillRect/>
                    </a:stretch>
                  </pic:blipFill>
                  <pic:spPr>
                    <a:xfrm>
                      <a:off x="0" y="0"/>
                      <a:ext cx="4648603" cy="1006315"/>
                    </a:xfrm>
                    <a:prstGeom prst="rect">
                      <a:avLst/>
                    </a:prstGeom>
                  </pic:spPr>
                </pic:pic>
              </a:graphicData>
            </a:graphic>
          </wp:inline>
        </w:drawing>
      </w:r>
    </w:p>
    <w:p w14:paraId="141F7FB0" w14:textId="2FD7C039" w:rsidR="000E7A08" w:rsidRPr="006F7DB0" w:rsidRDefault="006F7DB0" w:rsidP="006F7DB0">
      <w:pPr>
        <w:pStyle w:val="Heading1"/>
        <w:spacing w:before="0"/>
        <w:jc w:val="center"/>
        <w:rPr>
          <w:sz w:val="36"/>
          <w:szCs w:val="36"/>
        </w:rPr>
      </w:pPr>
      <w:r w:rsidRPr="006F7DB0">
        <w:rPr>
          <w:sz w:val="36"/>
          <w:szCs w:val="36"/>
        </w:rPr>
        <w:t>Voting Members Meeting Minutes</w:t>
      </w:r>
    </w:p>
    <w:p w14:paraId="7C7D469E" w14:textId="032DC0AB" w:rsidR="001C499D" w:rsidRPr="006F7DB0" w:rsidRDefault="006F7DB0" w:rsidP="46F6FD2A">
      <w:pPr>
        <w:spacing w:after="0"/>
        <w:jc w:val="center"/>
        <w:rPr>
          <w:b/>
          <w:bCs/>
          <w:i/>
          <w:iCs/>
        </w:rPr>
      </w:pPr>
      <w:r w:rsidRPr="46F6FD2A">
        <w:rPr>
          <w:b/>
          <w:bCs/>
          <w:i/>
          <w:iCs/>
        </w:rPr>
        <w:t xml:space="preserve">Date:  </w:t>
      </w:r>
      <w:r w:rsidR="00B217DB">
        <w:rPr>
          <w:b/>
          <w:bCs/>
          <w:i/>
          <w:iCs/>
        </w:rPr>
        <w:t>September</w:t>
      </w:r>
      <w:r w:rsidR="20F2AA01" w:rsidRPr="46F6FD2A">
        <w:rPr>
          <w:b/>
          <w:bCs/>
          <w:i/>
          <w:iCs/>
        </w:rPr>
        <w:t xml:space="preserve"> </w:t>
      </w:r>
      <w:r w:rsidR="00B217DB">
        <w:rPr>
          <w:b/>
          <w:bCs/>
          <w:i/>
          <w:iCs/>
        </w:rPr>
        <w:t>9</w:t>
      </w:r>
      <w:r w:rsidR="20F2AA01" w:rsidRPr="46F6FD2A">
        <w:rPr>
          <w:b/>
          <w:bCs/>
          <w:i/>
          <w:iCs/>
        </w:rPr>
        <w:t xml:space="preserve">, </w:t>
      </w:r>
      <w:r w:rsidRPr="46F6FD2A">
        <w:rPr>
          <w:b/>
          <w:bCs/>
          <w:i/>
          <w:iCs/>
        </w:rPr>
        <w:t>2025</w:t>
      </w:r>
    </w:p>
    <w:p w14:paraId="6D0B08DE" w14:textId="77777777" w:rsidR="001C499D" w:rsidRPr="006F7DB0" w:rsidRDefault="006F7DB0" w:rsidP="006F7DB0">
      <w:pPr>
        <w:spacing w:after="0"/>
        <w:jc w:val="center"/>
        <w:rPr>
          <w:b/>
          <w:bCs/>
          <w:i/>
          <w:iCs/>
        </w:rPr>
      </w:pPr>
      <w:r w:rsidRPr="006F7DB0">
        <w:rPr>
          <w:b/>
          <w:bCs/>
          <w:i/>
          <w:iCs/>
        </w:rPr>
        <w:t>Time: 6:30 PM</w:t>
      </w:r>
    </w:p>
    <w:p w14:paraId="68B8E30D" w14:textId="42A6CA0D" w:rsidR="006F7DB0" w:rsidRDefault="33EF0627" w:rsidP="1F90D5D1">
      <w:pPr>
        <w:spacing w:after="0"/>
        <w:jc w:val="center"/>
        <w:rPr>
          <w:b/>
          <w:bCs/>
          <w:i/>
          <w:iCs/>
        </w:rPr>
      </w:pPr>
      <w:r w:rsidRPr="1F90D5D1">
        <w:rPr>
          <w:b/>
          <w:bCs/>
          <w:i/>
          <w:iCs/>
        </w:rPr>
        <w:t xml:space="preserve">Location: S&amp;T Center Activity Room, 10405 </w:t>
      </w:r>
      <w:bookmarkStart w:id="0" w:name="_Int_5rtDdXxd"/>
      <w:r w:rsidRPr="1F90D5D1">
        <w:rPr>
          <w:b/>
          <w:bCs/>
          <w:i/>
          <w:iCs/>
        </w:rPr>
        <w:t>Countryway</w:t>
      </w:r>
      <w:bookmarkEnd w:id="0"/>
      <w:r w:rsidRPr="1F90D5D1">
        <w:rPr>
          <w:b/>
          <w:bCs/>
          <w:i/>
          <w:iCs/>
        </w:rPr>
        <w:t xml:space="preserve"> Blvd, Tampa, FL 33626</w:t>
      </w:r>
    </w:p>
    <w:p w14:paraId="10136212" w14:textId="4008DCD7" w:rsidR="001C499D" w:rsidRDefault="33EF0627" w:rsidP="1F90D5D1">
      <w:pPr>
        <w:pStyle w:val="Heading2"/>
        <w:numPr>
          <w:ilvl w:val="0"/>
          <w:numId w:val="15"/>
        </w:numPr>
      </w:pPr>
      <w:r>
        <w:t>Call to Order</w:t>
      </w:r>
    </w:p>
    <w:p w14:paraId="7BC867CA" w14:textId="77777777" w:rsidR="00D46F97" w:rsidRDefault="33EF0627" w:rsidP="1F90D5D1">
      <w:pPr>
        <w:spacing w:after="0"/>
        <w:ind w:left="720"/>
        <w:jc w:val="both"/>
      </w:pPr>
      <w:r>
        <w:t>The meeting was called to order at 6:</w:t>
      </w:r>
      <w:r w:rsidR="00D46F97">
        <w:t>4</w:t>
      </w:r>
      <w:r>
        <w:t>1</w:t>
      </w:r>
      <w:r w:rsidR="5B03AC56">
        <w:t>pm</w:t>
      </w:r>
      <w:r w:rsidR="1F721DDF">
        <w:t xml:space="preserve"> </w:t>
      </w:r>
      <w:r w:rsidR="7286B4C9">
        <w:t>by Michiel Oostenbrink</w:t>
      </w:r>
      <w:r w:rsidR="5ACD5C4B">
        <w:t xml:space="preserve">.  </w:t>
      </w:r>
    </w:p>
    <w:p w14:paraId="63F5F6CE" w14:textId="77777777" w:rsidR="00D46F97" w:rsidRDefault="00D46F97" w:rsidP="1F90D5D1">
      <w:pPr>
        <w:spacing w:after="0"/>
        <w:ind w:left="720"/>
        <w:jc w:val="both"/>
      </w:pPr>
    </w:p>
    <w:p w14:paraId="52A60CAD" w14:textId="09F74F23" w:rsidR="001C499D" w:rsidRDefault="00D46F97" w:rsidP="009C4552">
      <w:pPr>
        <w:spacing w:after="0"/>
        <w:ind w:left="720"/>
      </w:pPr>
      <w:r w:rsidRPr="00D46F97">
        <w:rPr>
          <w:rFonts w:asciiTheme="majorHAnsi" w:eastAsiaTheme="majorEastAsia" w:hAnsiTheme="majorHAnsi" w:cstheme="majorBidi"/>
          <w:b/>
          <w:bCs/>
          <w:color w:val="4F81BD" w:themeColor="accent1"/>
          <w:sz w:val="26"/>
          <w:szCs w:val="26"/>
        </w:rPr>
        <w:t>NOTICE OF MEETING:</w:t>
      </w:r>
      <w:r>
        <w:t xml:space="preserve"> </w:t>
      </w:r>
      <w:r w:rsidR="5ACD5C4B">
        <w:t>T</w:t>
      </w:r>
      <w:r w:rsidR="5F555A26" w:rsidRPr="00D46F97">
        <w:t xml:space="preserve">he </w:t>
      </w:r>
      <w:r w:rsidRPr="00D46F97">
        <w:t xml:space="preserve">meeting </w:t>
      </w:r>
      <w:r w:rsidR="5F555A26" w:rsidRPr="00D46F97">
        <w:t xml:space="preserve">notice </w:t>
      </w:r>
      <w:r w:rsidRPr="00D46F97">
        <w:t xml:space="preserve">and agenda </w:t>
      </w:r>
      <w:r w:rsidR="5F555A26" w:rsidRPr="00D46F97">
        <w:t>w</w:t>
      </w:r>
      <w:r w:rsidR="488040A0" w:rsidRPr="00D46F97">
        <w:t xml:space="preserve">ere posted </w:t>
      </w:r>
      <w:r w:rsidR="00B72097" w:rsidRPr="00D46F97">
        <w:t>o</w:t>
      </w:r>
      <w:r w:rsidR="488040A0" w:rsidRPr="00D46F97">
        <w:t>n the bulletin boards at the community pool</w:t>
      </w:r>
      <w:r w:rsidRPr="00D46F97">
        <w:t>, uploaded on the Westchasewca.com community website</w:t>
      </w:r>
      <w:r w:rsidR="488040A0" w:rsidRPr="00D46F97">
        <w:t xml:space="preserve"> and</w:t>
      </w:r>
      <w:r w:rsidR="5F555A26" w:rsidRPr="00D46F97">
        <w:t xml:space="preserve"> </w:t>
      </w:r>
      <w:r w:rsidRPr="00D46F97">
        <w:t xml:space="preserve">date and time were </w:t>
      </w:r>
      <w:r w:rsidR="5F555A26" w:rsidRPr="00D46F97">
        <w:t>also posted on the WCA marquees.</w:t>
      </w:r>
      <w:r w:rsidR="7286B4C9">
        <w:t xml:space="preserve"> </w:t>
      </w:r>
    </w:p>
    <w:p w14:paraId="47413545" w14:textId="69DBDCB8" w:rsidR="001C499D" w:rsidRDefault="33EF0627" w:rsidP="1F90D5D1">
      <w:pPr>
        <w:pStyle w:val="Heading2"/>
        <w:numPr>
          <w:ilvl w:val="0"/>
          <w:numId w:val="15"/>
        </w:numPr>
      </w:pPr>
      <w:r>
        <w:t>Roll Call</w:t>
      </w:r>
    </w:p>
    <w:p w14:paraId="12EA9C44" w14:textId="23BEA7C7" w:rsidR="33EF0627" w:rsidRDefault="33EF0627" w:rsidP="1F90D5D1">
      <w:pPr>
        <w:ind w:left="720"/>
      </w:pPr>
      <w:r>
        <w:t xml:space="preserve">Roll call was taken. QUORUM ACHIEVED. </w:t>
      </w:r>
    </w:p>
    <w:tbl>
      <w:tblPr>
        <w:tblStyle w:val="TableGrid"/>
        <w:tblW w:w="0" w:type="auto"/>
        <w:tblInd w:w="720" w:type="dxa"/>
        <w:tblLayout w:type="fixed"/>
        <w:tblLook w:val="06A0" w:firstRow="1" w:lastRow="0" w:firstColumn="1" w:lastColumn="0" w:noHBand="1" w:noVBand="1"/>
      </w:tblPr>
      <w:tblGrid>
        <w:gridCol w:w="3360"/>
        <w:gridCol w:w="3360"/>
        <w:gridCol w:w="3360"/>
      </w:tblGrid>
      <w:tr w:rsidR="1F90D5D1" w14:paraId="15CDB5F9" w14:textId="77777777" w:rsidTr="5964C864">
        <w:trPr>
          <w:trHeight w:val="300"/>
        </w:trPr>
        <w:tc>
          <w:tcPr>
            <w:tcW w:w="3360" w:type="dxa"/>
          </w:tcPr>
          <w:p w14:paraId="2FE487B8" w14:textId="500BDBCE" w:rsidR="6C9E115A" w:rsidRDefault="00B217DB" w:rsidP="1F90D5D1">
            <w:pPr>
              <w:rPr>
                <w:rFonts w:ascii="Arial" w:eastAsia="Arial" w:hAnsi="Arial" w:cs="Arial"/>
                <w:b/>
                <w:bCs/>
                <w:color w:val="000000" w:themeColor="text1"/>
                <w:sz w:val="20"/>
                <w:szCs w:val="20"/>
              </w:rPr>
            </w:pPr>
            <w:r>
              <w:rPr>
                <w:rFonts w:ascii="Arial" w:eastAsia="Arial" w:hAnsi="Arial" w:cs="Arial"/>
                <w:b/>
                <w:bCs/>
                <w:color w:val="000000" w:themeColor="text1"/>
                <w:sz w:val="20"/>
                <w:szCs w:val="20"/>
                <w:u w:val="single"/>
              </w:rPr>
              <w:t>Neighborhood</w:t>
            </w:r>
            <w:r w:rsidR="6C9E115A" w:rsidRPr="1F90D5D1">
              <w:rPr>
                <w:rFonts w:ascii="Arial" w:eastAsia="Arial" w:hAnsi="Arial" w:cs="Arial"/>
                <w:b/>
                <w:bCs/>
                <w:color w:val="000000" w:themeColor="text1"/>
                <w:sz w:val="20"/>
                <w:szCs w:val="20"/>
                <w:u w:val="single"/>
              </w:rPr>
              <w:t xml:space="preserve"> </w:t>
            </w:r>
          </w:p>
        </w:tc>
        <w:tc>
          <w:tcPr>
            <w:tcW w:w="3360" w:type="dxa"/>
          </w:tcPr>
          <w:p w14:paraId="74AD4578" w14:textId="5851DF1C" w:rsidR="27DBF534" w:rsidRDefault="00B217DB" w:rsidP="1F90D5D1">
            <w:pPr>
              <w:rPr>
                <w:rFonts w:ascii="Arial" w:eastAsia="Arial" w:hAnsi="Arial" w:cs="Arial"/>
                <w:b/>
                <w:bCs/>
                <w:color w:val="000000" w:themeColor="text1"/>
                <w:sz w:val="20"/>
                <w:szCs w:val="20"/>
                <w:u w:val="single"/>
              </w:rPr>
            </w:pPr>
            <w:r>
              <w:rPr>
                <w:rFonts w:ascii="Arial" w:eastAsia="Arial" w:hAnsi="Arial" w:cs="Arial"/>
                <w:b/>
                <w:bCs/>
                <w:color w:val="000000" w:themeColor="text1"/>
                <w:sz w:val="20"/>
                <w:szCs w:val="20"/>
                <w:u w:val="single"/>
              </w:rPr>
              <w:t>Voting Member</w:t>
            </w:r>
          </w:p>
        </w:tc>
        <w:tc>
          <w:tcPr>
            <w:tcW w:w="3360" w:type="dxa"/>
          </w:tcPr>
          <w:p w14:paraId="1CDB9791" w14:textId="06ACB158" w:rsidR="27DBF534" w:rsidRDefault="27DBF534" w:rsidP="1F90D5D1">
            <w:pPr>
              <w:ind w:right="-630"/>
              <w:rPr>
                <w:rFonts w:ascii="Arial" w:eastAsia="Arial" w:hAnsi="Arial" w:cs="Arial"/>
                <w:color w:val="000000" w:themeColor="text1"/>
                <w:sz w:val="20"/>
                <w:szCs w:val="20"/>
              </w:rPr>
            </w:pPr>
            <w:r w:rsidRPr="1F90D5D1">
              <w:rPr>
                <w:rFonts w:ascii="Arial" w:eastAsia="Arial" w:hAnsi="Arial" w:cs="Arial"/>
                <w:b/>
                <w:bCs/>
                <w:color w:val="000000" w:themeColor="text1"/>
                <w:sz w:val="20"/>
                <w:szCs w:val="20"/>
                <w:u w:val="single"/>
              </w:rPr>
              <w:t>Staff Members Present</w:t>
            </w:r>
            <w:r w:rsidRPr="1F90D5D1">
              <w:rPr>
                <w:rFonts w:ascii="Arial" w:eastAsia="Arial" w:hAnsi="Arial" w:cs="Arial"/>
                <w:color w:val="000000" w:themeColor="text1"/>
                <w:sz w:val="20"/>
                <w:szCs w:val="20"/>
              </w:rPr>
              <w:t xml:space="preserve">    </w:t>
            </w:r>
          </w:p>
        </w:tc>
      </w:tr>
      <w:tr w:rsidR="00B217DB" w14:paraId="502411CD" w14:textId="77777777" w:rsidTr="5964C864">
        <w:trPr>
          <w:trHeight w:val="300"/>
        </w:trPr>
        <w:tc>
          <w:tcPr>
            <w:tcW w:w="3360" w:type="dxa"/>
          </w:tcPr>
          <w:p w14:paraId="50EC130B" w14:textId="2AC7AAEE"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Abbotsford</w:t>
            </w:r>
          </w:p>
        </w:tc>
        <w:tc>
          <w:tcPr>
            <w:tcW w:w="3360" w:type="dxa"/>
          </w:tcPr>
          <w:p w14:paraId="0BA375F0" w14:textId="40153C33"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Alan Shabott</w:t>
            </w:r>
          </w:p>
        </w:tc>
        <w:tc>
          <w:tcPr>
            <w:tcW w:w="3360" w:type="dxa"/>
          </w:tcPr>
          <w:p w14:paraId="18F02765" w14:textId="77777777" w:rsidR="00B217DB" w:rsidRPr="1F90D5D1" w:rsidRDefault="00B217DB" w:rsidP="1F90D5D1">
            <w:pPr>
              <w:rPr>
                <w:rFonts w:ascii="Arial" w:eastAsia="Arial" w:hAnsi="Arial" w:cs="Arial"/>
                <w:color w:val="000000" w:themeColor="text1"/>
                <w:sz w:val="20"/>
                <w:szCs w:val="20"/>
              </w:rPr>
            </w:pPr>
          </w:p>
        </w:tc>
      </w:tr>
      <w:tr w:rsidR="1F90D5D1" w14:paraId="39C431C0" w14:textId="77777777" w:rsidTr="5964C864">
        <w:trPr>
          <w:trHeight w:val="300"/>
        </w:trPr>
        <w:tc>
          <w:tcPr>
            <w:tcW w:w="3360" w:type="dxa"/>
          </w:tcPr>
          <w:p w14:paraId="76915660" w14:textId="050E00F5" w:rsidR="06165725" w:rsidRDefault="4415F0CB"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Arlington</w:t>
            </w:r>
          </w:p>
        </w:tc>
        <w:tc>
          <w:tcPr>
            <w:tcW w:w="3360" w:type="dxa"/>
          </w:tcPr>
          <w:p w14:paraId="04630FDD" w14:textId="6FB8C0FE" w:rsidR="27DBF53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John Jones</w:t>
            </w:r>
          </w:p>
        </w:tc>
        <w:tc>
          <w:tcPr>
            <w:tcW w:w="3360" w:type="dxa"/>
          </w:tcPr>
          <w:p w14:paraId="17FF93CA" w14:textId="00F6434E" w:rsidR="27DBF534" w:rsidRDefault="27DBF534"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Jennifer Jordan, Director, LCAM</w:t>
            </w:r>
          </w:p>
        </w:tc>
      </w:tr>
      <w:tr w:rsidR="1F90D5D1" w14:paraId="5C20C5E0" w14:textId="77777777" w:rsidTr="5964C864">
        <w:trPr>
          <w:trHeight w:val="300"/>
        </w:trPr>
        <w:tc>
          <w:tcPr>
            <w:tcW w:w="3360" w:type="dxa"/>
          </w:tcPr>
          <w:p w14:paraId="7335F8C1" w14:textId="41077ADE" w:rsidR="7C0F52F6" w:rsidRDefault="7C0F52F6"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Bennington</w:t>
            </w:r>
          </w:p>
        </w:tc>
        <w:tc>
          <w:tcPr>
            <w:tcW w:w="3360" w:type="dxa"/>
          </w:tcPr>
          <w:p w14:paraId="0DB124D3" w14:textId="13A28AF2" w:rsidR="27DBF534" w:rsidRDefault="00B217DB" w:rsidP="1F90D5D1">
            <w:pPr>
              <w:rPr>
                <w:rFonts w:ascii="Arial" w:eastAsia="Arial" w:hAnsi="Arial" w:cs="Arial"/>
                <w:color w:val="000000" w:themeColor="text1"/>
                <w:sz w:val="20"/>
                <w:szCs w:val="20"/>
              </w:rPr>
            </w:pPr>
            <w:r>
              <w:rPr>
                <w:rFonts w:ascii="Arial" w:eastAsia="Arial" w:hAnsi="Arial" w:cs="Arial"/>
                <w:color w:val="000000" w:themeColor="text1"/>
                <w:sz w:val="20"/>
                <w:szCs w:val="20"/>
              </w:rPr>
              <w:t>Russ Crooks</w:t>
            </w:r>
          </w:p>
        </w:tc>
        <w:tc>
          <w:tcPr>
            <w:tcW w:w="3360" w:type="dxa"/>
          </w:tcPr>
          <w:p w14:paraId="13B7A3DB" w14:textId="1FB31BAB" w:rsidR="27DBF534" w:rsidRDefault="009C4552"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Sheila Bryant, LCAM</w:t>
            </w:r>
          </w:p>
        </w:tc>
      </w:tr>
      <w:tr w:rsidR="1F90D5D1" w14:paraId="0FBA25D5" w14:textId="77777777" w:rsidTr="5964C864">
        <w:trPr>
          <w:trHeight w:val="300"/>
        </w:trPr>
        <w:tc>
          <w:tcPr>
            <w:tcW w:w="3360" w:type="dxa"/>
          </w:tcPr>
          <w:p w14:paraId="574E2292" w14:textId="6A769D69" w:rsidR="7AFBA187" w:rsidRDefault="7AFBA187"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 xml:space="preserve">Berkeley Sq. </w:t>
            </w:r>
          </w:p>
        </w:tc>
        <w:tc>
          <w:tcPr>
            <w:tcW w:w="3360" w:type="dxa"/>
          </w:tcPr>
          <w:p w14:paraId="06A49FEC" w14:textId="7E1BA331" w:rsidR="1F90D5D1" w:rsidRDefault="00B217DB"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Isis Quaglia</w:t>
            </w:r>
          </w:p>
        </w:tc>
        <w:tc>
          <w:tcPr>
            <w:tcW w:w="3360" w:type="dxa"/>
          </w:tcPr>
          <w:p w14:paraId="459C8EB8" w14:textId="53B69D08" w:rsidR="27DBF534" w:rsidRDefault="27DBF534" w:rsidP="1F90D5D1">
            <w:pPr>
              <w:rPr>
                <w:rFonts w:ascii="Arial" w:eastAsia="Arial" w:hAnsi="Arial" w:cs="Arial"/>
                <w:color w:val="000000" w:themeColor="text1"/>
                <w:sz w:val="20"/>
                <w:szCs w:val="20"/>
              </w:rPr>
            </w:pPr>
          </w:p>
        </w:tc>
      </w:tr>
      <w:tr w:rsidR="1F90D5D1" w14:paraId="18DEF202" w14:textId="77777777" w:rsidTr="5964C864">
        <w:trPr>
          <w:trHeight w:val="300"/>
        </w:trPr>
        <w:tc>
          <w:tcPr>
            <w:tcW w:w="3360" w:type="dxa"/>
          </w:tcPr>
          <w:p w14:paraId="603F3836" w14:textId="58CBFD92" w:rsidR="0B20D5E8" w:rsidRDefault="0B20D5E8"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Brentford</w:t>
            </w:r>
          </w:p>
        </w:tc>
        <w:tc>
          <w:tcPr>
            <w:tcW w:w="3360" w:type="dxa"/>
          </w:tcPr>
          <w:p w14:paraId="7A5911E5" w14:textId="45937371" w:rsidR="1F90D5D1"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Michiel Oostenbrink</w:t>
            </w:r>
          </w:p>
        </w:tc>
        <w:tc>
          <w:tcPr>
            <w:tcW w:w="3360" w:type="dxa"/>
          </w:tcPr>
          <w:p w14:paraId="2AED6533" w14:textId="6161C232" w:rsidR="1F90D5D1" w:rsidRDefault="1F90D5D1" w:rsidP="1F90D5D1">
            <w:pPr>
              <w:rPr>
                <w:rFonts w:ascii="Arial" w:eastAsia="Arial" w:hAnsi="Arial" w:cs="Arial"/>
                <w:color w:val="000000" w:themeColor="text1"/>
                <w:sz w:val="20"/>
                <w:szCs w:val="20"/>
              </w:rPr>
            </w:pPr>
          </w:p>
        </w:tc>
      </w:tr>
      <w:tr w:rsidR="1F90D5D1" w14:paraId="5EA8471A" w14:textId="77777777" w:rsidTr="5964C864">
        <w:trPr>
          <w:trHeight w:val="300"/>
        </w:trPr>
        <w:tc>
          <w:tcPr>
            <w:tcW w:w="3360" w:type="dxa"/>
          </w:tcPr>
          <w:p w14:paraId="686DE5C9" w14:textId="62CE271D" w:rsidR="34C8116C" w:rsidRDefault="34C8116C"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 xml:space="preserve">Bridges </w:t>
            </w:r>
          </w:p>
        </w:tc>
        <w:tc>
          <w:tcPr>
            <w:tcW w:w="3360" w:type="dxa"/>
          </w:tcPr>
          <w:p w14:paraId="350F20F0" w14:textId="16A355E3" w:rsidR="1F90D5D1" w:rsidRPr="00B217DB" w:rsidRDefault="00B217DB" w:rsidP="5964C864">
            <w:pPr>
              <w:rPr>
                <w:rFonts w:ascii="Arial" w:eastAsia="Arial" w:hAnsi="Arial" w:cs="Arial"/>
                <w:color w:val="000000" w:themeColor="text1"/>
                <w:sz w:val="20"/>
                <w:szCs w:val="20"/>
              </w:rPr>
            </w:pPr>
            <w:r w:rsidRPr="00B217DB">
              <w:rPr>
                <w:rFonts w:ascii="Arial" w:eastAsia="Arial" w:hAnsi="Arial" w:cs="Arial"/>
                <w:color w:val="000000" w:themeColor="text1"/>
                <w:sz w:val="20"/>
                <w:szCs w:val="20"/>
              </w:rPr>
              <w:t>Dawn Gingrich</w:t>
            </w:r>
          </w:p>
        </w:tc>
        <w:tc>
          <w:tcPr>
            <w:tcW w:w="3360" w:type="dxa"/>
          </w:tcPr>
          <w:p w14:paraId="3B5C55D2" w14:textId="51E58936" w:rsidR="27DBF534" w:rsidRDefault="27DBF534" w:rsidP="1F90D5D1">
            <w:pPr>
              <w:rPr>
                <w:rFonts w:ascii="Arial" w:eastAsia="Arial" w:hAnsi="Arial" w:cs="Arial"/>
                <w:color w:val="000000" w:themeColor="text1"/>
                <w:sz w:val="20"/>
                <w:szCs w:val="20"/>
              </w:rPr>
            </w:pPr>
          </w:p>
        </w:tc>
      </w:tr>
      <w:tr w:rsidR="1F90D5D1" w14:paraId="7AAF7B57" w14:textId="77777777" w:rsidTr="5964C864">
        <w:trPr>
          <w:trHeight w:val="300"/>
        </w:trPr>
        <w:tc>
          <w:tcPr>
            <w:tcW w:w="3360" w:type="dxa"/>
          </w:tcPr>
          <w:p w14:paraId="006F7A02" w14:textId="76AA3AAB" w:rsidR="082E9A9B" w:rsidRDefault="507DBBA9"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Castleford</w:t>
            </w:r>
          </w:p>
        </w:tc>
        <w:tc>
          <w:tcPr>
            <w:tcW w:w="3360" w:type="dxa"/>
          </w:tcPr>
          <w:p w14:paraId="7E1E691C" w14:textId="677A34C8" w:rsidR="1F90D5D1"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Jennifer Anderson</w:t>
            </w:r>
          </w:p>
        </w:tc>
        <w:tc>
          <w:tcPr>
            <w:tcW w:w="3360" w:type="dxa"/>
          </w:tcPr>
          <w:p w14:paraId="514F28ED" w14:textId="0EF01CBC" w:rsidR="1F90D5D1" w:rsidRDefault="1F90D5D1" w:rsidP="1F90D5D1">
            <w:pPr>
              <w:rPr>
                <w:rFonts w:ascii="Arial" w:eastAsia="Arial" w:hAnsi="Arial" w:cs="Arial"/>
                <w:b/>
                <w:bCs/>
                <w:color w:val="000000" w:themeColor="text1"/>
                <w:sz w:val="20"/>
                <w:szCs w:val="20"/>
                <w:u w:val="single"/>
              </w:rPr>
            </w:pPr>
          </w:p>
        </w:tc>
      </w:tr>
      <w:tr w:rsidR="1F90D5D1" w14:paraId="4E86AAD5" w14:textId="77777777" w:rsidTr="5964C864">
        <w:trPr>
          <w:trHeight w:val="300"/>
        </w:trPr>
        <w:tc>
          <w:tcPr>
            <w:tcW w:w="3360" w:type="dxa"/>
          </w:tcPr>
          <w:p w14:paraId="4467EB65" w14:textId="620E0AE1" w:rsidR="095C5457" w:rsidRDefault="095C5457" w:rsidP="1F90D5D1">
            <w:pPr>
              <w:ind w:right="-630"/>
              <w:rPr>
                <w:rFonts w:ascii="Arial" w:eastAsia="Arial" w:hAnsi="Arial" w:cs="Arial"/>
                <w:color w:val="000000" w:themeColor="text1"/>
                <w:sz w:val="20"/>
                <w:szCs w:val="20"/>
              </w:rPr>
            </w:pPr>
            <w:r w:rsidRPr="1F90D5D1">
              <w:rPr>
                <w:rFonts w:ascii="Arial" w:eastAsia="Arial" w:hAnsi="Arial" w:cs="Arial"/>
                <w:color w:val="000000" w:themeColor="text1"/>
                <w:sz w:val="20"/>
                <w:szCs w:val="20"/>
              </w:rPr>
              <w:t>Chelmsford</w:t>
            </w:r>
          </w:p>
        </w:tc>
        <w:tc>
          <w:tcPr>
            <w:tcW w:w="3360" w:type="dxa"/>
          </w:tcPr>
          <w:p w14:paraId="03A58876" w14:textId="31203173" w:rsid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Joanne Maurer</w:t>
            </w:r>
          </w:p>
        </w:tc>
        <w:tc>
          <w:tcPr>
            <w:tcW w:w="3360" w:type="dxa"/>
          </w:tcPr>
          <w:p w14:paraId="3F5C360E" w14:textId="0EF01CBC" w:rsidR="1F90D5D1" w:rsidRDefault="1F90D5D1" w:rsidP="1F90D5D1">
            <w:pPr>
              <w:rPr>
                <w:rFonts w:ascii="Arial" w:eastAsia="Arial" w:hAnsi="Arial" w:cs="Arial"/>
                <w:b/>
                <w:bCs/>
                <w:color w:val="000000" w:themeColor="text1"/>
                <w:sz w:val="20"/>
                <w:szCs w:val="20"/>
                <w:u w:val="single"/>
              </w:rPr>
            </w:pPr>
          </w:p>
        </w:tc>
      </w:tr>
      <w:tr w:rsidR="1F90D5D1" w14:paraId="3D418A13" w14:textId="77777777" w:rsidTr="5964C864">
        <w:trPr>
          <w:trHeight w:val="300"/>
        </w:trPr>
        <w:tc>
          <w:tcPr>
            <w:tcW w:w="3360" w:type="dxa"/>
          </w:tcPr>
          <w:p w14:paraId="5159EA24" w14:textId="304D3453" w:rsidR="2E8F079F" w:rsidRDefault="2E8F079F" w:rsidP="1F90D5D1">
            <w:r w:rsidRPr="1F90D5D1">
              <w:rPr>
                <w:rFonts w:ascii="Arial" w:eastAsia="Arial" w:hAnsi="Arial" w:cs="Arial"/>
                <w:color w:val="000000" w:themeColor="text1"/>
                <w:sz w:val="20"/>
                <w:szCs w:val="20"/>
              </w:rPr>
              <w:t>Classic TH</w:t>
            </w:r>
          </w:p>
        </w:tc>
        <w:tc>
          <w:tcPr>
            <w:tcW w:w="3360" w:type="dxa"/>
          </w:tcPr>
          <w:p w14:paraId="28C4297A" w14:textId="5AB6AC46" w:rsidR="5964C864" w:rsidRDefault="00B217DB" w:rsidP="5964C864">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Jim Brinker</w:t>
            </w:r>
          </w:p>
        </w:tc>
        <w:tc>
          <w:tcPr>
            <w:tcW w:w="3360" w:type="dxa"/>
          </w:tcPr>
          <w:p w14:paraId="227B29B9" w14:textId="0EF01CBC" w:rsidR="1F90D5D1" w:rsidRDefault="1F90D5D1" w:rsidP="1F90D5D1">
            <w:pPr>
              <w:rPr>
                <w:rFonts w:ascii="Arial" w:eastAsia="Arial" w:hAnsi="Arial" w:cs="Arial"/>
                <w:b/>
                <w:bCs/>
                <w:color w:val="000000" w:themeColor="text1"/>
                <w:sz w:val="20"/>
                <w:szCs w:val="20"/>
                <w:u w:val="single"/>
              </w:rPr>
            </w:pPr>
          </w:p>
        </w:tc>
      </w:tr>
      <w:tr w:rsidR="1F90D5D1" w14:paraId="683E506F" w14:textId="77777777" w:rsidTr="5964C864">
        <w:trPr>
          <w:trHeight w:val="300"/>
        </w:trPr>
        <w:tc>
          <w:tcPr>
            <w:tcW w:w="3360" w:type="dxa"/>
          </w:tcPr>
          <w:p w14:paraId="2A43DE0A" w14:textId="7CE8ACE7" w:rsidR="13F0FA24" w:rsidRDefault="13F0FA24" w:rsidP="1F90D5D1">
            <w:pPr>
              <w:rPr>
                <w:rFonts w:ascii="Arial" w:eastAsia="Arial" w:hAnsi="Arial" w:cs="Arial"/>
                <w:color w:val="000000" w:themeColor="text1"/>
                <w:sz w:val="20"/>
                <w:szCs w:val="20"/>
              </w:rPr>
            </w:pPr>
            <w:r w:rsidRPr="1F90D5D1">
              <w:rPr>
                <w:rFonts w:ascii="Arial" w:eastAsia="Arial" w:hAnsi="Arial" w:cs="Arial"/>
                <w:color w:val="000000" w:themeColor="text1"/>
                <w:sz w:val="20"/>
                <w:szCs w:val="20"/>
              </w:rPr>
              <w:t>Enclave</w:t>
            </w:r>
          </w:p>
        </w:tc>
        <w:tc>
          <w:tcPr>
            <w:tcW w:w="3360" w:type="dxa"/>
          </w:tcPr>
          <w:p w14:paraId="5E596004" w14:textId="55BA1542" w:rsidR="5964C864" w:rsidRDefault="00D46F97"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Christine Hennes</w:t>
            </w:r>
          </w:p>
        </w:tc>
        <w:tc>
          <w:tcPr>
            <w:tcW w:w="3360" w:type="dxa"/>
          </w:tcPr>
          <w:p w14:paraId="3FBF1346" w14:textId="4318B390" w:rsidR="1F90D5D1" w:rsidRDefault="1F90D5D1" w:rsidP="1F90D5D1">
            <w:pPr>
              <w:rPr>
                <w:rFonts w:ascii="Arial" w:eastAsia="Arial" w:hAnsi="Arial" w:cs="Arial"/>
                <w:b/>
                <w:bCs/>
                <w:color w:val="000000" w:themeColor="text1"/>
                <w:sz w:val="20"/>
                <w:szCs w:val="20"/>
                <w:u w:val="single"/>
              </w:rPr>
            </w:pPr>
          </w:p>
        </w:tc>
      </w:tr>
      <w:tr w:rsidR="00B217DB" w14:paraId="12B91580" w14:textId="77777777" w:rsidTr="5964C864">
        <w:trPr>
          <w:trHeight w:val="300"/>
        </w:trPr>
        <w:tc>
          <w:tcPr>
            <w:tcW w:w="3360" w:type="dxa"/>
          </w:tcPr>
          <w:p w14:paraId="6857E8E3" w14:textId="0483982C"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Glencliff </w:t>
            </w:r>
          </w:p>
        </w:tc>
        <w:tc>
          <w:tcPr>
            <w:tcW w:w="3360" w:type="dxa"/>
          </w:tcPr>
          <w:p w14:paraId="0F8E31B2" w14:textId="5758A136" w:rsidR="00B217DB" w:rsidRPr="00B217DB" w:rsidRDefault="00B217DB" w:rsidP="00B217DB">
            <w:pPr>
              <w:ind w:right="-630"/>
              <w:rPr>
                <w:rFonts w:ascii="Arial" w:eastAsia="Arial" w:hAnsi="Arial" w:cs="Arial"/>
                <w:color w:val="000000" w:themeColor="text1"/>
                <w:sz w:val="20"/>
                <w:szCs w:val="20"/>
              </w:rPr>
            </w:pPr>
            <w:r w:rsidRPr="00B217DB">
              <w:rPr>
                <w:rFonts w:ascii="Arial" w:eastAsia="Arial" w:hAnsi="Arial" w:cs="Arial"/>
                <w:color w:val="000000" w:themeColor="text1"/>
                <w:sz w:val="20"/>
                <w:szCs w:val="20"/>
              </w:rPr>
              <w:t>Shirley Boyd</w:t>
            </w:r>
          </w:p>
        </w:tc>
        <w:tc>
          <w:tcPr>
            <w:tcW w:w="3360" w:type="dxa"/>
          </w:tcPr>
          <w:p w14:paraId="5D153C59" w14:textId="77777777" w:rsidR="00B217DB" w:rsidRDefault="00B217DB" w:rsidP="5964C864">
            <w:pPr>
              <w:rPr>
                <w:rFonts w:ascii="Arial" w:eastAsia="Arial" w:hAnsi="Arial" w:cs="Arial"/>
                <w:b/>
                <w:bCs/>
                <w:color w:val="000000" w:themeColor="text1"/>
                <w:sz w:val="20"/>
                <w:szCs w:val="20"/>
                <w:u w:val="single"/>
              </w:rPr>
            </w:pPr>
          </w:p>
        </w:tc>
      </w:tr>
      <w:tr w:rsidR="00B217DB" w14:paraId="4A6449AC" w14:textId="77777777" w:rsidTr="5964C864">
        <w:trPr>
          <w:trHeight w:val="300"/>
        </w:trPr>
        <w:tc>
          <w:tcPr>
            <w:tcW w:w="3360" w:type="dxa"/>
          </w:tcPr>
          <w:p w14:paraId="2D7D0FB3" w14:textId="67DEC012"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 xml:space="preserve">Glenfield </w:t>
            </w:r>
          </w:p>
        </w:tc>
        <w:tc>
          <w:tcPr>
            <w:tcW w:w="3360" w:type="dxa"/>
          </w:tcPr>
          <w:p w14:paraId="31D013E1" w14:textId="6F36C6A7" w:rsidR="00B217DB" w:rsidRPr="00B217DB" w:rsidRDefault="00B217DB"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Michele DelSordo</w:t>
            </w:r>
          </w:p>
        </w:tc>
        <w:tc>
          <w:tcPr>
            <w:tcW w:w="3360" w:type="dxa"/>
          </w:tcPr>
          <w:p w14:paraId="16976E04" w14:textId="77777777" w:rsidR="00B217DB" w:rsidRDefault="00B217DB" w:rsidP="5964C864">
            <w:pPr>
              <w:rPr>
                <w:rFonts w:ascii="Arial" w:eastAsia="Arial" w:hAnsi="Arial" w:cs="Arial"/>
                <w:b/>
                <w:bCs/>
                <w:color w:val="000000" w:themeColor="text1"/>
                <w:sz w:val="20"/>
                <w:szCs w:val="20"/>
                <w:u w:val="single"/>
              </w:rPr>
            </w:pPr>
          </w:p>
        </w:tc>
      </w:tr>
      <w:tr w:rsidR="5964C864" w14:paraId="2A6EB13A" w14:textId="77777777" w:rsidTr="5964C864">
        <w:trPr>
          <w:trHeight w:val="300"/>
        </w:trPr>
        <w:tc>
          <w:tcPr>
            <w:tcW w:w="3360" w:type="dxa"/>
          </w:tcPr>
          <w:p w14:paraId="0653760D" w14:textId="7504EAE7" w:rsidR="5DC7AD76" w:rsidRDefault="5DC7AD76"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Greens</w:t>
            </w:r>
          </w:p>
        </w:tc>
        <w:tc>
          <w:tcPr>
            <w:tcW w:w="3360" w:type="dxa"/>
          </w:tcPr>
          <w:p w14:paraId="13E83F7B" w14:textId="4CB81AA8" w:rsidR="5964C864" w:rsidRPr="00B217DB" w:rsidRDefault="00B217DB" w:rsidP="00B217DB">
            <w:pPr>
              <w:ind w:right="-630"/>
              <w:rPr>
                <w:rFonts w:ascii="Arial" w:eastAsia="Arial" w:hAnsi="Arial" w:cs="Arial"/>
                <w:color w:val="000000" w:themeColor="text1"/>
                <w:sz w:val="20"/>
                <w:szCs w:val="20"/>
              </w:rPr>
            </w:pPr>
            <w:r w:rsidRPr="5964C864">
              <w:rPr>
                <w:rFonts w:ascii="Arial" w:eastAsia="Arial" w:hAnsi="Arial" w:cs="Arial"/>
                <w:color w:val="000000" w:themeColor="text1"/>
                <w:sz w:val="20"/>
                <w:szCs w:val="20"/>
              </w:rPr>
              <w:t>Steven Splaine</w:t>
            </w:r>
          </w:p>
        </w:tc>
        <w:tc>
          <w:tcPr>
            <w:tcW w:w="3360" w:type="dxa"/>
          </w:tcPr>
          <w:p w14:paraId="529D8ABC" w14:textId="4A68F767" w:rsidR="5964C864" w:rsidRDefault="5964C864" w:rsidP="5964C864">
            <w:pPr>
              <w:rPr>
                <w:rFonts w:ascii="Arial" w:eastAsia="Arial" w:hAnsi="Arial" w:cs="Arial"/>
                <w:b/>
                <w:bCs/>
                <w:color w:val="000000" w:themeColor="text1"/>
                <w:sz w:val="20"/>
                <w:szCs w:val="20"/>
                <w:u w:val="single"/>
              </w:rPr>
            </w:pPr>
          </w:p>
        </w:tc>
      </w:tr>
      <w:tr w:rsidR="00B217DB" w14:paraId="645B0695" w14:textId="77777777" w:rsidTr="5964C864">
        <w:trPr>
          <w:trHeight w:val="300"/>
        </w:trPr>
        <w:tc>
          <w:tcPr>
            <w:tcW w:w="3360" w:type="dxa"/>
          </w:tcPr>
          <w:p w14:paraId="59B428A1" w14:textId="1E67A982" w:rsidR="00B217DB" w:rsidRPr="1F90D5D1" w:rsidRDefault="00B217DB" w:rsidP="1F90D5D1">
            <w:pPr>
              <w:rPr>
                <w:rFonts w:ascii="Arial" w:eastAsia="Arial" w:hAnsi="Arial" w:cs="Arial"/>
                <w:color w:val="000000" w:themeColor="text1"/>
                <w:sz w:val="20"/>
                <w:szCs w:val="20"/>
              </w:rPr>
            </w:pPr>
            <w:r>
              <w:rPr>
                <w:rFonts w:ascii="Arial" w:eastAsia="Arial" w:hAnsi="Arial" w:cs="Arial"/>
                <w:color w:val="000000" w:themeColor="text1"/>
                <w:sz w:val="20"/>
                <w:szCs w:val="20"/>
              </w:rPr>
              <w:t>Harbor Links</w:t>
            </w:r>
          </w:p>
        </w:tc>
        <w:tc>
          <w:tcPr>
            <w:tcW w:w="3360" w:type="dxa"/>
          </w:tcPr>
          <w:p w14:paraId="6F8795BB" w14:textId="5201328B" w:rsidR="00B217DB" w:rsidRPr="00B217DB" w:rsidRDefault="00B217DB"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Nancy Sells</w:t>
            </w:r>
          </w:p>
        </w:tc>
        <w:tc>
          <w:tcPr>
            <w:tcW w:w="3360" w:type="dxa"/>
          </w:tcPr>
          <w:p w14:paraId="3F8820B1" w14:textId="77777777" w:rsidR="00B217DB" w:rsidRDefault="00B217DB" w:rsidP="1F90D5D1">
            <w:pPr>
              <w:rPr>
                <w:rFonts w:ascii="Arial" w:eastAsia="Arial" w:hAnsi="Arial" w:cs="Arial"/>
                <w:b/>
                <w:bCs/>
                <w:color w:val="000000" w:themeColor="text1"/>
                <w:sz w:val="20"/>
                <w:szCs w:val="20"/>
                <w:u w:val="single"/>
              </w:rPr>
            </w:pPr>
          </w:p>
        </w:tc>
      </w:tr>
      <w:tr w:rsidR="1F90D5D1" w14:paraId="3100A3D1" w14:textId="77777777" w:rsidTr="5964C864">
        <w:trPr>
          <w:trHeight w:val="300"/>
        </w:trPr>
        <w:tc>
          <w:tcPr>
            <w:tcW w:w="3360" w:type="dxa"/>
          </w:tcPr>
          <w:p w14:paraId="26684F32" w14:textId="7D8C269B" w:rsidR="4A780D6E" w:rsidRDefault="4A780D6E" w:rsidP="1F90D5D1">
            <w:r w:rsidRPr="1F90D5D1">
              <w:rPr>
                <w:rFonts w:ascii="Arial" w:eastAsia="Arial" w:hAnsi="Arial" w:cs="Arial"/>
                <w:color w:val="000000" w:themeColor="text1"/>
                <w:sz w:val="20"/>
                <w:szCs w:val="20"/>
              </w:rPr>
              <w:t>Keswick</w:t>
            </w:r>
          </w:p>
        </w:tc>
        <w:tc>
          <w:tcPr>
            <w:tcW w:w="3360" w:type="dxa"/>
          </w:tcPr>
          <w:p w14:paraId="1CE053D8" w14:textId="7595AD10" w:rsidR="1F90D5D1" w:rsidRPr="00B217DB" w:rsidRDefault="00B217DB" w:rsidP="00B217DB">
            <w:pPr>
              <w:ind w:right="-630"/>
              <w:rPr>
                <w:rFonts w:ascii="Arial" w:eastAsia="Arial" w:hAnsi="Arial" w:cs="Arial"/>
                <w:color w:val="000000" w:themeColor="text1"/>
                <w:sz w:val="20"/>
                <w:szCs w:val="20"/>
              </w:rPr>
            </w:pPr>
            <w:r w:rsidRPr="1F90D5D1">
              <w:rPr>
                <w:rFonts w:ascii="Arial" w:eastAsia="Arial" w:hAnsi="Arial" w:cs="Arial"/>
                <w:color w:val="000000" w:themeColor="text1"/>
                <w:sz w:val="20"/>
                <w:szCs w:val="20"/>
              </w:rPr>
              <w:t>Jason Jozefiak</w:t>
            </w:r>
          </w:p>
        </w:tc>
        <w:tc>
          <w:tcPr>
            <w:tcW w:w="3360" w:type="dxa"/>
          </w:tcPr>
          <w:p w14:paraId="27ABCB87" w14:textId="14B2F090" w:rsidR="1F90D5D1" w:rsidRDefault="1F90D5D1" w:rsidP="1F90D5D1">
            <w:pPr>
              <w:rPr>
                <w:rFonts w:ascii="Arial" w:eastAsia="Arial" w:hAnsi="Arial" w:cs="Arial"/>
                <w:b/>
                <w:bCs/>
                <w:color w:val="000000" w:themeColor="text1"/>
                <w:sz w:val="20"/>
                <w:szCs w:val="20"/>
                <w:u w:val="single"/>
              </w:rPr>
            </w:pPr>
          </w:p>
        </w:tc>
      </w:tr>
      <w:tr w:rsidR="00B217DB" w14:paraId="12A76419" w14:textId="77777777" w:rsidTr="5964C864">
        <w:trPr>
          <w:trHeight w:val="300"/>
        </w:trPr>
        <w:tc>
          <w:tcPr>
            <w:tcW w:w="3360" w:type="dxa"/>
          </w:tcPr>
          <w:p w14:paraId="1AED68D6" w14:textId="055A6508"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Kingsford</w:t>
            </w:r>
          </w:p>
        </w:tc>
        <w:tc>
          <w:tcPr>
            <w:tcW w:w="3360" w:type="dxa"/>
          </w:tcPr>
          <w:p w14:paraId="20DB8E6B" w14:textId="39CAB5CB" w:rsidR="00B217DB" w:rsidRPr="00D46F97" w:rsidRDefault="00D46F97" w:rsidP="00B217DB">
            <w:pPr>
              <w:ind w:right="-630"/>
              <w:rPr>
                <w:rFonts w:ascii="Arial" w:eastAsia="Arial" w:hAnsi="Arial" w:cs="Arial"/>
                <w:b/>
                <w:bCs/>
                <w:color w:val="000000" w:themeColor="text1"/>
                <w:sz w:val="20"/>
                <w:szCs w:val="20"/>
              </w:rPr>
            </w:pPr>
            <w:r w:rsidRPr="00D46F97">
              <w:rPr>
                <w:rFonts w:ascii="Arial" w:eastAsia="Arial" w:hAnsi="Arial" w:cs="Arial"/>
                <w:b/>
                <w:bCs/>
                <w:color w:val="FF0000"/>
                <w:sz w:val="20"/>
                <w:szCs w:val="20"/>
              </w:rPr>
              <w:t>ABSENT</w:t>
            </w:r>
          </w:p>
        </w:tc>
        <w:tc>
          <w:tcPr>
            <w:tcW w:w="3360" w:type="dxa"/>
          </w:tcPr>
          <w:p w14:paraId="21F36CF3" w14:textId="77777777" w:rsidR="00B217DB" w:rsidRDefault="00B217DB" w:rsidP="1F90D5D1">
            <w:pPr>
              <w:rPr>
                <w:rFonts w:ascii="Arial" w:eastAsia="Arial" w:hAnsi="Arial" w:cs="Arial"/>
                <w:b/>
                <w:bCs/>
                <w:color w:val="000000" w:themeColor="text1"/>
                <w:sz w:val="20"/>
                <w:szCs w:val="20"/>
                <w:u w:val="single"/>
              </w:rPr>
            </w:pPr>
          </w:p>
        </w:tc>
      </w:tr>
      <w:tr w:rsidR="1F90D5D1" w14:paraId="243C3B2A" w14:textId="77777777" w:rsidTr="5964C864">
        <w:trPr>
          <w:trHeight w:val="300"/>
        </w:trPr>
        <w:tc>
          <w:tcPr>
            <w:tcW w:w="3360" w:type="dxa"/>
          </w:tcPr>
          <w:p w14:paraId="51C61CB4" w14:textId="24556DE8" w:rsidR="2E8F079F" w:rsidRDefault="73A01B6C"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Radcliffe</w:t>
            </w:r>
          </w:p>
        </w:tc>
        <w:tc>
          <w:tcPr>
            <w:tcW w:w="3360" w:type="dxa"/>
          </w:tcPr>
          <w:p w14:paraId="24C3A4D9" w14:textId="69ADA39B" w:rsidR="1F90D5D1" w:rsidRPr="00B217DB" w:rsidRDefault="00B217DB"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Eric Holt</w:t>
            </w:r>
          </w:p>
        </w:tc>
        <w:tc>
          <w:tcPr>
            <w:tcW w:w="3360" w:type="dxa"/>
          </w:tcPr>
          <w:p w14:paraId="5918F017" w14:textId="3BF4E8D1" w:rsidR="1F90D5D1" w:rsidRDefault="1F90D5D1" w:rsidP="1F90D5D1">
            <w:pPr>
              <w:rPr>
                <w:rFonts w:ascii="Arial" w:eastAsia="Arial" w:hAnsi="Arial" w:cs="Arial"/>
                <w:b/>
                <w:bCs/>
                <w:color w:val="000000" w:themeColor="text1"/>
                <w:sz w:val="20"/>
                <w:szCs w:val="20"/>
                <w:u w:val="single"/>
              </w:rPr>
            </w:pPr>
          </w:p>
        </w:tc>
      </w:tr>
      <w:tr w:rsidR="00B217DB" w14:paraId="1C54E2CD" w14:textId="77777777" w:rsidTr="5964C864">
        <w:trPr>
          <w:trHeight w:val="300"/>
        </w:trPr>
        <w:tc>
          <w:tcPr>
            <w:tcW w:w="3360" w:type="dxa"/>
          </w:tcPr>
          <w:p w14:paraId="6AE16E65" w14:textId="4AF274BF" w:rsidR="00B217DB" w:rsidRPr="1F90D5D1" w:rsidRDefault="00B217DB">
            <w:pPr>
              <w:rPr>
                <w:rFonts w:ascii="Arial" w:eastAsia="Arial" w:hAnsi="Arial" w:cs="Arial"/>
                <w:color w:val="000000" w:themeColor="text1"/>
                <w:sz w:val="20"/>
                <w:szCs w:val="20"/>
              </w:rPr>
            </w:pPr>
            <w:r>
              <w:rPr>
                <w:rFonts w:ascii="Arial" w:eastAsia="Arial" w:hAnsi="Arial" w:cs="Arial"/>
                <w:color w:val="000000" w:themeColor="text1"/>
                <w:sz w:val="20"/>
                <w:szCs w:val="20"/>
              </w:rPr>
              <w:t>Reserve at WPV</w:t>
            </w:r>
          </w:p>
        </w:tc>
        <w:tc>
          <w:tcPr>
            <w:tcW w:w="3360" w:type="dxa"/>
          </w:tcPr>
          <w:p w14:paraId="6554F899" w14:textId="2B1FD42F" w:rsidR="00B217DB" w:rsidRPr="00B217DB" w:rsidRDefault="00B217DB" w:rsidP="00B217DB">
            <w:pPr>
              <w:ind w:right="-630"/>
              <w:rPr>
                <w:rFonts w:ascii="Arial" w:eastAsia="Arial" w:hAnsi="Arial" w:cs="Arial"/>
                <w:b/>
                <w:bCs/>
                <w:color w:val="000000" w:themeColor="text1"/>
                <w:sz w:val="20"/>
                <w:szCs w:val="20"/>
              </w:rPr>
            </w:pPr>
            <w:r w:rsidRPr="00D46F97">
              <w:rPr>
                <w:rFonts w:ascii="Arial" w:eastAsia="Arial" w:hAnsi="Arial" w:cs="Arial"/>
                <w:b/>
                <w:bCs/>
                <w:color w:val="FF0000"/>
                <w:sz w:val="20"/>
                <w:szCs w:val="20"/>
              </w:rPr>
              <w:t>NO VOTING MEMBER</w:t>
            </w:r>
          </w:p>
        </w:tc>
        <w:tc>
          <w:tcPr>
            <w:tcW w:w="3360" w:type="dxa"/>
          </w:tcPr>
          <w:p w14:paraId="07D1F29B" w14:textId="77777777" w:rsidR="00B217DB" w:rsidRDefault="00B217DB" w:rsidP="1F90D5D1">
            <w:pPr>
              <w:rPr>
                <w:rFonts w:ascii="Arial" w:eastAsia="Arial" w:hAnsi="Arial" w:cs="Arial"/>
                <w:b/>
                <w:bCs/>
                <w:color w:val="000000" w:themeColor="text1"/>
                <w:sz w:val="20"/>
                <w:szCs w:val="20"/>
                <w:u w:val="single"/>
              </w:rPr>
            </w:pPr>
          </w:p>
        </w:tc>
      </w:tr>
      <w:tr w:rsidR="1F90D5D1" w14:paraId="2FECD684" w14:textId="77777777" w:rsidTr="5964C864">
        <w:trPr>
          <w:trHeight w:val="300"/>
        </w:trPr>
        <w:tc>
          <w:tcPr>
            <w:tcW w:w="3360" w:type="dxa"/>
          </w:tcPr>
          <w:p w14:paraId="1C8D6DF9" w14:textId="3CD5A301" w:rsidR="2E8F079F" w:rsidRDefault="2E8F079F">
            <w:r w:rsidRPr="1F90D5D1">
              <w:rPr>
                <w:rFonts w:ascii="Arial" w:eastAsia="Arial" w:hAnsi="Arial" w:cs="Arial"/>
                <w:color w:val="000000" w:themeColor="text1"/>
                <w:sz w:val="20"/>
                <w:szCs w:val="20"/>
              </w:rPr>
              <w:t>Saville Rowe</w:t>
            </w:r>
          </w:p>
        </w:tc>
        <w:tc>
          <w:tcPr>
            <w:tcW w:w="3360" w:type="dxa"/>
          </w:tcPr>
          <w:p w14:paraId="6A74ED37" w14:textId="4D9D480E"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Bill Carey</w:t>
            </w:r>
          </w:p>
        </w:tc>
        <w:tc>
          <w:tcPr>
            <w:tcW w:w="3360" w:type="dxa"/>
          </w:tcPr>
          <w:p w14:paraId="4ACA0335" w14:textId="4B87B9F5" w:rsidR="1F90D5D1" w:rsidRDefault="1F90D5D1" w:rsidP="1F90D5D1">
            <w:pPr>
              <w:rPr>
                <w:rFonts w:ascii="Arial" w:eastAsia="Arial" w:hAnsi="Arial" w:cs="Arial"/>
                <w:b/>
                <w:bCs/>
                <w:color w:val="000000" w:themeColor="text1"/>
                <w:sz w:val="20"/>
                <w:szCs w:val="20"/>
                <w:u w:val="single"/>
              </w:rPr>
            </w:pPr>
          </w:p>
        </w:tc>
      </w:tr>
      <w:tr w:rsidR="1F90D5D1" w14:paraId="1EC6F0D7" w14:textId="77777777" w:rsidTr="5964C864">
        <w:trPr>
          <w:trHeight w:val="300"/>
        </w:trPr>
        <w:tc>
          <w:tcPr>
            <w:tcW w:w="3360" w:type="dxa"/>
          </w:tcPr>
          <w:p w14:paraId="7FBE4197" w14:textId="6478E1CD" w:rsidR="2E8F079F" w:rsidRDefault="6A272866" w:rsidP="5964C864">
            <w:r w:rsidRPr="5964C864">
              <w:rPr>
                <w:rFonts w:ascii="Arial" w:eastAsia="Arial" w:hAnsi="Arial" w:cs="Arial"/>
                <w:color w:val="000000" w:themeColor="text1"/>
                <w:sz w:val="20"/>
                <w:szCs w:val="20"/>
              </w:rPr>
              <w:t xml:space="preserve">Shires </w:t>
            </w:r>
          </w:p>
        </w:tc>
        <w:tc>
          <w:tcPr>
            <w:tcW w:w="3360" w:type="dxa"/>
          </w:tcPr>
          <w:p w14:paraId="1326AE46" w14:textId="4E6F3DD7"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Barry Anderson</w:t>
            </w:r>
          </w:p>
        </w:tc>
        <w:tc>
          <w:tcPr>
            <w:tcW w:w="3360" w:type="dxa"/>
          </w:tcPr>
          <w:p w14:paraId="6996AB8D" w14:textId="3999F71E" w:rsidR="1F90D5D1" w:rsidRDefault="1F90D5D1" w:rsidP="1F90D5D1">
            <w:pPr>
              <w:rPr>
                <w:rFonts w:ascii="Arial" w:eastAsia="Arial" w:hAnsi="Arial" w:cs="Arial"/>
                <w:b/>
                <w:bCs/>
                <w:color w:val="000000" w:themeColor="text1"/>
                <w:sz w:val="20"/>
                <w:szCs w:val="20"/>
                <w:u w:val="single"/>
              </w:rPr>
            </w:pPr>
          </w:p>
        </w:tc>
      </w:tr>
      <w:tr w:rsidR="1F90D5D1" w14:paraId="730BF50E" w14:textId="77777777" w:rsidTr="5964C864">
        <w:trPr>
          <w:trHeight w:val="300"/>
        </w:trPr>
        <w:tc>
          <w:tcPr>
            <w:tcW w:w="3360" w:type="dxa"/>
          </w:tcPr>
          <w:p w14:paraId="64598D53" w14:textId="30FD20AF" w:rsidR="5964C864" w:rsidRDefault="5964C864" w:rsidP="5964C864">
            <w:r w:rsidRPr="5964C864">
              <w:rPr>
                <w:rFonts w:ascii="Arial" w:eastAsia="Arial" w:hAnsi="Arial" w:cs="Arial"/>
                <w:color w:val="000000" w:themeColor="text1"/>
                <w:sz w:val="20"/>
                <w:szCs w:val="20"/>
              </w:rPr>
              <w:t xml:space="preserve">SFH </w:t>
            </w:r>
          </w:p>
        </w:tc>
        <w:tc>
          <w:tcPr>
            <w:tcW w:w="3360" w:type="dxa"/>
          </w:tcPr>
          <w:p w14:paraId="3B88B5B9" w14:textId="38EB8F62"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Mary Griffin</w:t>
            </w:r>
          </w:p>
        </w:tc>
        <w:tc>
          <w:tcPr>
            <w:tcW w:w="3360" w:type="dxa"/>
          </w:tcPr>
          <w:p w14:paraId="19F14930" w14:textId="4499B961" w:rsidR="1F90D5D1" w:rsidRDefault="1F90D5D1" w:rsidP="1F90D5D1">
            <w:pPr>
              <w:rPr>
                <w:rFonts w:ascii="Arial" w:eastAsia="Arial" w:hAnsi="Arial" w:cs="Arial"/>
                <w:b/>
                <w:bCs/>
                <w:color w:val="000000" w:themeColor="text1"/>
                <w:sz w:val="20"/>
                <w:szCs w:val="20"/>
                <w:u w:val="single"/>
              </w:rPr>
            </w:pPr>
          </w:p>
        </w:tc>
      </w:tr>
      <w:tr w:rsidR="1F90D5D1" w14:paraId="068E3686" w14:textId="77777777" w:rsidTr="5964C864">
        <w:trPr>
          <w:trHeight w:val="300"/>
        </w:trPr>
        <w:tc>
          <w:tcPr>
            <w:tcW w:w="3360" w:type="dxa"/>
          </w:tcPr>
          <w:p w14:paraId="70952434" w14:textId="1D68219A" w:rsidR="5964C864" w:rsidRDefault="5964C864"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 xml:space="preserve">Stamford </w:t>
            </w:r>
          </w:p>
        </w:tc>
        <w:tc>
          <w:tcPr>
            <w:tcW w:w="3360" w:type="dxa"/>
          </w:tcPr>
          <w:p w14:paraId="3FA8BFB8" w14:textId="047278F1"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Jamie Kolev</w:t>
            </w:r>
          </w:p>
        </w:tc>
        <w:tc>
          <w:tcPr>
            <w:tcW w:w="3360" w:type="dxa"/>
          </w:tcPr>
          <w:p w14:paraId="65E26F65" w14:textId="7F1AC16D" w:rsidR="1F90D5D1" w:rsidRDefault="1F90D5D1" w:rsidP="1F90D5D1">
            <w:pPr>
              <w:rPr>
                <w:rFonts w:ascii="Arial" w:eastAsia="Arial" w:hAnsi="Arial" w:cs="Arial"/>
                <w:b/>
                <w:bCs/>
                <w:color w:val="000000" w:themeColor="text1"/>
                <w:sz w:val="20"/>
                <w:szCs w:val="20"/>
                <w:u w:val="single"/>
              </w:rPr>
            </w:pPr>
          </w:p>
        </w:tc>
      </w:tr>
      <w:tr w:rsidR="00B217DB" w14:paraId="1F102BC7" w14:textId="77777777" w:rsidTr="5964C864">
        <w:trPr>
          <w:trHeight w:val="300"/>
        </w:trPr>
        <w:tc>
          <w:tcPr>
            <w:tcW w:w="3360" w:type="dxa"/>
          </w:tcPr>
          <w:p w14:paraId="069D9967" w14:textId="087C00CB" w:rsidR="00B217DB" w:rsidRPr="5964C864" w:rsidRDefault="00B217DB" w:rsidP="5964C864">
            <w:pPr>
              <w:rPr>
                <w:rFonts w:ascii="Arial" w:eastAsia="Arial" w:hAnsi="Arial" w:cs="Arial"/>
                <w:color w:val="000000" w:themeColor="text1"/>
                <w:sz w:val="20"/>
                <w:szCs w:val="20"/>
              </w:rPr>
            </w:pPr>
            <w:r>
              <w:rPr>
                <w:rFonts w:ascii="Arial" w:eastAsia="Arial" w:hAnsi="Arial" w:cs="Arial"/>
                <w:color w:val="000000" w:themeColor="text1"/>
                <w:sz w:val="20"/>
                <w:szCs w:val="20"/>
              </w:rPr>
              <w:t>Stockbridge</w:t>
            </w:r>
          </w:p>
        </w:tc>
        <w:tc>
          <w:tcPr>
            <w:tcW w:w="3360" w:type="dxa"/>
          </w:tcPr>
          <w:p w14:paraId="6712A96E" w14:textId="1FF8DC9A" w:rsidR="00B217DB"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Ed Siler</w:t>
            </w:r>
          </w:p>
        </w:tc>
        <w:tc>
          <w:tcPr>
            <w:tcW w:w="3360" w:type="dxa"/>
          </w:tcPr>
          <w:p w14:paraId="51FAD6D3" w14:textId="77777777" w:rsidR="00B217DB" w:rsidRDefault="00B217DB" w:rsidP="1F90D5D1">
            <w:pPr>
              <w:rPr>
                <w:rFonts w:ascii="Arial" w:eastAsia="Arial" w:hAnsi="Arial" w:cs="Arial"/>
                <w:b/>
                <w:bCs/>
                <w:color w:val="000000" w:themeColor="text1"/>
                <w:sz w:val="20"/>
                <w:szCs w:val="20"/>
                <w:u w:val="single"/>
              </w:rPr>
            </w:pPr>
          </w:p>
        </w:tc>
      </w:tr>
      <w:tr w:rsidR="1F90D5D1" w14:paraId="3681EF7D" w14:textId="77777777" w:rsidTr="5964C864">
        <w:trPr>
          <w:trHeight w:val="300"/>
        </w:trPr>
        <w:tc>
          <w:tcPr>
            <w:tcW w:w="3360" w:type="dxa"/>
          </w:tcPr>
          <w:p w14:paraId="733B6170" w14:textId="5195B14C" w:rsidR="5964C864" w:rsidRDefault="5964C864"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 xml:space="preserve">Stonebridge </w:t>
            </w:r>
          </w:p>
        </w:tc>
        <w:tc>
          <w:tcPr>
            <w:tcW w:w="3360" w:type="dxa"/>
          </w:tcPr>
          <w:p w14:paraId="7321739C" w14:textId="0A86E3F4"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Christine Lindsay</w:t>
            </w:r>
          </w:p>
        </w:tc>
        <w:tc>
          <w:tcPr>
            <w:tcW w:w="3360" w:type="dxa"/>
          </w:tcPr>
          <w:p w14:paraId="6BFCE3AF" w14:textId="1E19E51D" w:rsidR="1F90D5D1" w:rsidRDefault="1F90D5D1" w:rsidP="1F90D5D1">
            <w:pPr>
              <w:rPr>
                <w:rFonts w:ascii="Arial" w:eastAsia="Arial" w:hAnsi="Arial" w:cs="Arial"/>
                <w:b/>
                <w:bCs/>
                <w:color w:val="000000" w:themeColor="text1"/>
                <w:sz w:val="20"/>
                <w:szCs w:val="20"/>
                <w:u w:val="single"/>
              </w:rPr>
            </w:pPr>
          </w:p>
        </w:tc>
      </w:tr>
      <w:tr w:rsidR="1F90D5D1" w14:paraId="26FF4B8C" w14:textId="77777777" w:rsidTr="5964C864">
        <w:trPr>
          <w:trHeight w:val="300"/>
        </w:trPr>
        <w:tc>
          <w:tcPr>
            <w:tcW w:w="3360" w:type="dxa"/>
          </w:tcPr>
          <w:p w14:paraId="33761E5D" w14:textId="2FC0E6E6" w:rsidR="5964C864" w:rsidRDefault="5964C864" w:rsidP="5964C864">
            <w:r w:rsidRPr="5964C864">
              <w:rPr>
                <w:rFonts w:ascii="Arial" w:eastAsia="Arial" w:hAnsi="Arial" w:cs="Arial"/>
                <w:color w:val="000000" w:themeColor="text1"/>
                <w:sz w:val="20"/>
                <w:szCs w:val="20"/>
              </w:rPr>
              <w:t xml:space="preserve">TH of WPV </w:t>
            </w:r>
          </w:p>
        </w:tc>
        <w:tc>
          <w:tcPr>
            <w:tcW w:w="3360" w:type="dxa"/>
          </w:tcPr>
          <w:p w14:paraId="66056915" w14:textId="4D193816"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Jeff Clemente</w:t>
            </w:r>
          </w:p>
        </w:tc>
        <w:tc>
          <w:tcPr>
            <w:tcW w:w="3360" w:type="dxa"/>
          </w:tcPr>
          <w:p w14:paraId="38BB91AC" w14:textId="378DA3A3" w:rsidR="1F90D5D1" w:rsidRDefault="1F90D5D1" w:rsidP="1F90D5D1">
            <w:pPr>
              <w:rPr>
                <w:rFonts w:ascii="Arial" w:eastAsia="Arial" w:hAnsi="Arial" w:cs="Arial"/>
                <w:b/>
                <w:bCs/>
                <w:color w:val="000000" w:themeColor="text1"/>
                <w:sz w:val="20"/>
                <w:szCs w:val="20"/>
                <w:u w:val="single"/>
              </w:rPr>
            </w:pPr>
          </w:p>
        </w:tc>
      </w:tr>
      <w:tr w:rsidR="1F90D5D1" w14:paraId="5A2C87B1" w14:textId="77777777" w:rsidTr="5964C864">
        <w:trPr>
          <w:trHeight w:val="300"/>
        </w:trPr>
        <w:tc>
          <w:tcPr>
            <w:tcW w:w="3360" w:type="dxa"/>
          </w:tcPr>
          <w:p w14:paraId="4963CA23" w14:textId="0ECCF67E" w:rsidR="5964C864" w:rsidRDefault="5964C864" w:rsidP="5964C864">
            <w:r w:rsidRPr="5964C864">
              <w:rPr>
                <w:rFonts w:ascii="Arial" w:eastAsia="Arial" w:hAnsi="Arial" w:cs="Arial"/>
                <w:color w:val="000000" w:themeColor="text1"/>
                <w:sz w:val="20"/>
                <w:szCs w:val="20"/>
              </w:rPr>
              <w:lastRenderedPageBreak/>
              <w:t>Traditional TH</w:t>
            </w:r>
          </w:p>
        </w:tc>
        <w:tc>
          <w:tcPr>
            <w:tcW w:w="3360" w:type="dxa"/>
          </w:tcPr>
          <w:p w14:paraId="473A165C" w14:textId="0507AF4D" w:rsidR="1F90D5D1" w:rsidRPr="00B217DB" w:rsidRDefault="00D46F97" w:rsidP="00B217DB">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Scott Stephens</w:t>
            </w:r>
          </w:p>
        </w:tc>
        <w:tc>
          <w:tcPr>
            <w:tcW w:w="3360" w:type="dxa"/>
          </w:tcPr>
          <w:p w14:paraId="11AA53E3" w14:textId="31EEA97F" w:rsidR="1F90D5D1" w:rsidRDefault="1F90D5D1" w:rsidP="1F90D5D1">
            <w:pPr>
              <w:rPr>
                <w:rFonts w:ascii="Arial" w:eastAsia="Arial" w:hAnsi="Arial" w:cs="Arial"/>
                <w:b/>
                <w:bCs/>
                <w:color w:val="000000" w:themeColor="text1"/>
                <w:sz w:val="20"/>
                <w:szCs w:val="20"/>
                <w:u w:val="single"/>
              </w:rPr>
            </w:pPr>
          </w:p>
        </w:tc>
      </w:tr>
      <w:tr w:rsidR="00B217DB" w14:paraId="0D42DA49" w14:textId="77777777" w:rsidTr="5964C864">
        <w:trPr>
          <w:trHeight w:val="300"/>
        </w:trPr>
        <w:tc>
          <w:tcPr>
            <w:tcW w:w="3360" w:type="dxa"/>
          </w:tcPr>
          <w:p w14:paraId="54C1623E" w14:textId="517C3CED" w:rsidR="00B217DB" w:rsidRPr="5964C864" w:rsidRDefault="00B217DB">
            <w:pPr>
              <w:rPr>
                <w:rFonts w:ascii="Arial" w:eastAsia="Arial" w:hAnsi="Arial" w:cs="Arial"/>
                <w:color w:val="000000" w:themeColor="text1"/>
                <w:sz w:val="20"/>
                <w:szCs w:val="20"/>
              </w:rPr>
            </w:pPr>
            <w:r>
              <w:rPr>
                <w:rFonts w:ascii="Arial" w:eastAsia="Arial" w:hAnsi="Arial" w:cs="Arial"/>
                <w:color w:val="000000" w:themeColor="text1"/>
                <w:sz w:val="20"/>
                <w:szCs w:val="20"/>
              </w:rPr>
              <w:t>Village Green</w:t>
            </w:r>
          </w:p>
        </w:tc>
        <w:tc>
          <w:tcPr>
            <w:tcW w:w="3360" w:type="dxa"/>
          </w:tcPr>
          <w:p w14:paraId="19E2BC0B" w14:textId="4D7A6D05" w:rsidR="00B217DB" w:rsidRPr="00D46F97" w:rsidRDefault="00D46F97" w:rsidP="00D46F97">
            <w:pPr>
              <w:ind w:right="-630"/>
              <w:rPr>
                <w:rFonts w:ascii="Arial" w:eastAsia="Arial" w:hAnsi="Arial" w:cs="Arial"/>
                <w:color w:val="000000" w:themeColor="text1"/>
                <w:sz w:val="20"/>
                <w:szCs w:val="20"/>
              </w:rPr>
            </w:pPr>
            <w:r w:rsidRPr="00D46F97">
              <w:rPr>
                <w:rFonts w:ascii="Arial" w:eastAsia="Arial" w:hAnsi="Arial" w:cs="Arial"/>
                <w:color w:val="000000" w:themeColor="text1"/>
                <w:sz w:val="20"/>
                <w:szCs w:val="20"/>
              </w:rPr>
              <w:t>Bradley Lloyd</w:t>
            </w:r>
          </w:p>
        </w:tc>
        <w:tc>
          <w:tcPr>
            <w:tcW w:w="3360" w:type="dxa"/>
          </w:tcPr>
          <w:p w14:paraId="2A54AB78" w14:textId="77777777" w:rsidR="00B217DB" w:rsidRDefault="00B217DB" w:rsidP="1F90D5D1">
            <w:pPr>
              <w:rPr>
                <w:rFonts w:ascii="Arial" w:eastAsia="Arial" w:hAnsi="Arial" w:cs="Arial"/>
                <w:b/>
                <w:bCs/>
                <w:color w:val="000000" w:themeColor="text1"/>
                <w:sz w:val="20"/>
                <w:szCs w:val="20"/>
                <w:u w:val="single"/>
              </w:rPr>
            </w:pPr>
          </w:p>
        </w:tc>
      </w:tr>
      <w:tr w:rsidR="00B217DB" w14:paraId="73D4C717" w14:textId="77777777" w:rsidTr="5964C864">
        <w:trPr>
          <w:trHeight w:val="300"/>
        </w:trPr>
        <w:tc>
          <w:tcPr>
            <w:tcW w:w="3360" w:type="dxa"/>
          </w:tcPr>
          <w:p w14:paraId="182B4338" w14:textId="6EFED649" w:rsidR="00B217DB" w:rsidRPr="5964C864" w:rsidRDefault="00B217DB">
            <w:pPr>
              <w:rPr>
                <w:rFonts w:ascii="Arial" w:eastAsia="Arial" w:hAnsi="Arial" w:cs="Arial"/>
                <w:color w:val="000000" w:themeColor="text1"/>
                <w:sz w:val="20"/>
                <w:szCs w:val="20"/>
              </w:rPr>
            </w:pPr>
            <w:r>
              <w:rPr>
                <w:rFonts w:ascii="Arial" w:eastAsia="Arial" w:hAnsi="Arial" w:cs="Arial"/>
                <w:color w:val="000000" w:themeColor="text1"/>
                <w:sz w:val="20"/>
                <w:szCs w:val="20"/>
              </w:rPr>
              <w:t>Villas of WPV</w:t>
            </w:r>
          </w:p>
        </w:tc>
        <w:tc>
          <w:tcPr>
            <w:tcW w:w="3360" w:type="dxa"/>
          </w:tcPr>
          <w:p w14:paraId="4EBE7CFB" w14:textId="3FB5BB30" w:rsidR="00B217DB" w:rsidRPr="00D46F97" w:rsidRDefault="00D46F97" w:rsidP="00D46F97">
            <w:pPr>
              <w:ind w:right="-630"/>
              <w:rPr>
                <w:rFonts w:ascii="Arial" w:eastAsia="Arial" w:hAnsi="Arial" w:cs="Arial"/>
                <w:b/>
                <w:bCs/>
                <w:color w:val="000000" w:themeColor="text1"/>
                <w:sz w:val="20"/>
                <w:szCs w:val="20"/>
              </w:rPr>
            </w:pPr>
            <w:r w:rsidRPr="00D46F97">
              <w:rPr>
                <w:rFonts w:ascii="Arial" w:eastAsia="Arial" w:hAnsi="Arial" w:cs="Arial"/>
                <w:b/>
                <w:bCs/>
                <w:color w:val="FF0000"/>
                <w:sz w:val="20"/>
                <w:szCs w:val="20"/>
              </w:rPr>
              <w:t>ABSENT</w:t>
            </w:r>
          </w:p>
        </w:tc>
        <w:tc>
          <w:tcPr>
            <w:tcW w:w="3360" w:type="dxa"/>
          </w:tcPr>
          <w:p w14:paraId="7CCD8784" w14:textId="77777777" w:rsidR="00B217DB" w:rsidRDefault="00B217DB" w:rsidP="1F90D5D1">
            <w:pPr>
              <w:rPr>
                <w:rFonts w:ascii="Arial" w:eastAsia="Arial" w:hAnsi="Arial" w:cs="Arial"/>
                <w:b/>
                <w:bCs/>
                <w:color w:val="000000" w:themeColor="text1"/>
                <w:sz w:val="20"/>
                <w:szCs w:val="20"/>
                <w:u w:val="single"/>
              </w:rPr>
            </w:pPr>
          </w:p>
        </w:tc>
      </w:tr>
      <w:tr w:rsidR="1F90D5D1" w14:paraId="393FDD9B" w14:textId="77777777" w:rsidTr="5964C864">
        <w:trPr>
          <w:trHeight w:val="300"/>
        </w:trPr>
        <w:tc>
          <w:tcPr>
            <w:tcW w:w="3360" w:type="dxa"/>
          </w:tcPr>
          <w:p w14:paraId="173DFAD9" w14:textId="22DBE318" w:rsidR="5964C864" w:rsidRDefault="5964C864">
            <w:r w:rsidRPr="5964C864">
              <w:rPr>
                <w:rFonts w:ascii="Arial" w:eastAsia="Arial" w:hAnsi="Arial" w:cs="Arial"/>
                <w:color w:val="000000" w:themeColor="text1"/>
                <w:sz w:val="20"/>
                <w:szCs w:val="20"/>
              </w:rPr>
              <w:t>Vineyards</w:t>
            </w:r>
          </w:p>
        </w:tc>
        <w:tc>
          <w:tcPr>
            <w:tcW w:w="3360" w:type="dxa"/>
          </w:tcPr>
          <w:p w14:paraId="14E86B12" w14:textId="1D19B58A" w:rsidR="1F90D5D1" w:rsidRPr="00B217DB" w:rsidRDefault="00B217DB" w:rsidP="00D46F97">
            <w:pPr>
              <w:ind w:right="-630"/>
              <w:rPr>
                <w:rFonts w:ascii="Arial" w:eastAsia="Arial" w:hAnsi="Arial" w:cs="Arial"/>
                <w:color w:val="000000" w:themeColor="text1"/>
                <w:sz w:val="20"/>
                <w:szCs w:val="20"/>
              </w:rPr>
            </w:pPr>
            <w:r w:rsidRPr="00B217DB">
              <w:rPr>
                <w:rFonts w:ascii="Arial" w:eastAsia="Arial" w:hAnsi="Arial" w:cs="Arial"/>
                <w:color w:val="000000" w:themeColor="text1"/>
                <w:sz w:val="20"/>
                <w:szCs w:val="20"/>
              </w:rPr>
              <w:t>Pamela Senk</w:t>
            </w:r>
          </w:p>
        </w:tc>
        <w:tc>
          <w:tcPr>
            <w:tcW w:w="3360" w:type="dxa"/>
          </w:tcPr>
          <w:p w14:paraId="4327EFF1" w14:textId="37EE76E5" w:rsidR="1F90D5D1" w:rsidRDefault="1F90D5D1" w:rsidP="1F90D5D1">
            <w:pPr>
              <w:rPr>
                <w:rFonts w:ascii="Arial" w:eastAsia="Arial" w:hAnsi="Arial" w:cs="Arial"/>
                <w:b/>
                <w:bCs/>
                <w:color w:val="000000" w:themeColor="text1"/>
                <w:sz w:val="20"/>
                <w:szCs w:val="20"/>
                <w:u w:val="single"/>
              </w:rPr>
            </w:pPr>
          </w:p>
        </w:tc>
      </w:tr>
      <w:tr w:rsidR="1F90D5D1" w14:paraId="3BAE325B" w14:textId="77777777" w:rsidTr="5964C864">
        <w:trPr>
          <w:trHeight w:val="300"/>
        </w:trPr>
        <w:tc>
          <w:tcPr>
            <w:tcW w:w="3360" w:type="dxa"/>
          </w:tcPr>
          <w:p w14:paraId="0AAF14B6" w14:textId="4BD53E26" w:rsidR="5964C864" w:rsidRDefault="5964C864" w:rsidP="5964C864">
            <w:pPr>
              <w:rPr>
                <w:rFonts w:ascii="Arial" w:eastAsia="Arial" w:hAnsi="Arial" w:cs="Arial"/>
                <w:color w:val="000000" w:themeColor="text1"/>
                <w:sz w:val="20"/>
                <w:szCs w:val="20"/>
                <w:u w:val="single"/>
              </w:rPr>
            </w:pPr>
            <w:r w:rsidRPr="5964C864">
              <w:rPr>
                <w:rFonts w:ascii="Arial" w:eastAsia="Arial" w:hAnsi="Arial" w:cs="Arial"/>
                <w:color w:val="000000" w:themeColor="text1"/>
                <w:sz w:val="20"/>
                <w:szCs w:val="20"/>
              </w:rPr>
              <w:t>Woodbay</w:t>
            </w:r>
          </w:p>
        </w:tc>
        <w:tc>
          <w:tcPr>
            <w:tcW w:w="3360" w:type="dxa"/>
          </w:tcPr>
          <w:p w14:paraId="16D17191" w14:textId="7889CC31" w:rsidR="1F90D5D1" w:rsidRPr="00B217DB" w:rsidRDefault="00B217DB" w:rsidP="00D46F97">
            <w:pPr>
              <w:ind w:right="-630"/>
              <w:rPr>
                <w:rFonts w:ascii="Arial" w:eastAsia="Arial" w:hAnsi="Arial" w:cs="Arial"/>
                <w:color w:val="000000" w:themeColor="text1"/>
                <w:sz w:val="20"/>
                <w:szCs w:val="20"/>
              </w:rPr>
            </w:pPr>
            <w:r w:rsidRPr="00B217DB">
              <w:rPr>
                <w:rFonts w:ascii="Arial" w:eastAsia="Arial" w:hAnsi="Arial" w:cs="Arial"/>
                <w:color w:val="000000" w:themeColor="text1"/>
                <w:sz w:val="20"/>
                <w:szCs w:val="20"/>
              </w:rPr>
              <w:t>Cal Hargreaves</w:t>
            </w:r>
          </w:p>
        </w:tc>
        <w:tc>
          <w:tcPr>
            <w:tcW w:w="3360" w:type="dxa"/>
          </w:tcPr>
          <w:p w14:paraId="1A4F71E7" w14:textId="2ECAC6DD" w:rsidR="1F90D5D1" w:rsidRDefault="1F90D5D1" w:rsidP="1F90D5D1">
            <w:pPr>
              <w:rPr>
                <w:rFonts w:ascii="Arial" w:eastAsia="Arial" w:hAnsi="Arial" w:cs="Arial"/>
                <w:b/>
                <w:bCs/>
                <w:color w:val="000000" w:themeColor="text1"/>
                <w:sz w:val="20"/>
                <w:szCs w:val="20"/>
                <w:u w:val="single"/>
              </w:rPr>
            </w:pPr>
          </w:p>
        </w:tc>
      </w:tr>
      <w:tr w:rsidR="00B217DB" w14:paraId="6B59268D" w14:textId="77777777" w:rsidTr="5964C864">
        <w:trPr>
          <w:trHeight w:val="300"/>
        </w:trPr>
        <w:tc>
          <w:tcPr>
            <w:tcW w:w="3360" w:type="dxa"/>
          </w:tcPr>
          <w:p w14:paraId="63126697" w14:textId="69FCCAAB" w:rsidR="00B217DB" w:rsidRPr="5964C864" w:rsidRDefault="00B217DB">
            <w:pPr>
              <w:rPr>
                <w:rFonts w:ascii="Arial" w:eastAsia="Arial" w:hAnsi="Arial" w:cs="Arial"/>
                <w:color w:val="000000" w:themeColor="text1"/>
                <w:sz w:val="20"/>
                <w:szCs w:val="20"/>
              </w:rPr>
            </w:pPr>
            <w:r>
              <w:rPr>
                <w:rFonts w:ascii="Arial" w:eastAsia="Arial" w:hAnsi="Arial" w:cs="Arial"/>
                <w:color w:val="000000" w:themeColor="text1"/>
                <w:sz w:val="20"/>
                <w:szCs w:val="20"/>
              </w:rPr>
              <w:t>Woodbridge</w:t>
            </w:r>
          </w:p>
        </w:tc>
        <w:tc>
          <w:tcPr>
            <w:tcW w:w="3360" w:type="dxa"/>
          </w:tcPr>
          <w:p w14:paraId="53F68A1E" w14:textId="478509BA" w:rsidR="00B217DB" w:rsidRPr="00D46F97" w:rsidRDefault="00D46F97" w:rsidP="00D46F97">
            <w:pPr>
              <w:ind w:right="-630"/>
              <w:rPr>
                <w:rFonts w:ascii="Arial" w:eastAsia="Arial" w:hAnsi="Arial" w:cs="Arial"/>
                <w:color w:val="000000" w:themeColor="text1"/>
                <w:sz w:val="20"/>
                <w:szCs w:val="20"/>
              </w:rPr>
            </w:pPr>
            <w:r>
              <w:rPr>
                <w:rFonts w:ascii="Arial" w:eastAsia="Arial" w:hAnsi="Arial" w:cs="Arial"/>
                <w:color w:val="000000" w:themeColor="text1"/>
                <w:sz w:val="20"/>
                <w:szCs w:val="20"/>
              </w:rPr>
              <w:t>Eric Goldstein</w:t>
            </w:r>
          </w:p>
        </w:tc>
        <w:tc>
          <w:tcPr>
            <w:tcW w:w="3360" w:type="dxa"/>
          </w:tcPr>
          <w:p w14:paraId="341D83E1" w14:textId="77777777" w:rsidR="00B217DB" w:rsidRDefault="00B217DB" w:rsidP="1F90D5D1">
            <w:pPr>
              <w:rPr>
                <w:rFonts w:ascii="Arial" w:eastAsia="Arial" w:hAnsi="Arial" w:cs="Arial"/>
                <w:b/>
                <w:bCs/>
                <w:color w:val="000000" w:themeColor="text1"/>
                <w:sz w:val="20"/>
                <w:szCs w:val="20"/>
                <w:u w:val="single"/>
              </w:rPr>
            </w:pPr>
          </w:p>
        </w:tc>
      </w:tr>
      <w:tr w:rsidR="1F90D5D1" w14:paraId="59945FE4" w14:textId="77777777" w:rsidTr="5964C864">
        <w:trPr>
          <w:trHeight w:val="300"/>
        </w:trPr>
        <w:tc>
          <w:tcPr>
            <w:tcW w:w="3360" w:type="dxa"/>
          </w:tcPr>
          <w:p w14:paraId="6CE526B2" w14:textId="50271B83" w:rsidR="5964C864" w:rsidRDefault="5964C864">
            <w:r w:rsidRPr="5964C864">
              <w:rPr>
                <w:rFonts w:ascii="Arial" w:eastAsia="Arial" w:hAnsi="Arial" w:cs="Arial"/>
                <w:color w:val="000000" w:themeColor="text1"/>
                <w:sz w:val="20"/>
                <w:szCs w:val="20"/>
              </w:rPr>
              <w:t>Worthington</w:t>
            </w:r>
          </w:p>
        </w:tc>
        <w:tc>
          <w:tcPr>
            <w:tcW w:w="3360" w:type="dxa"/>
          </w:tcPr>
          <w:p w14:paraId="03ABF318" w14:textId="4A59E330" w:rsidR="1F90D5D1" w:rsidRPr="00D46F97" w:rsidRDefault="00D46F97" w:rsidP="00D46F97">
            <w:pPr>
              <w:ind w:right="-630"/>
              <w:rPr>
                <w:rFonts w:ascii="Arial" w:eastAsia="Arial" w:hAnsi="Arial" w:cs="Arial"/>
                <w:color w:val="000000" w:themeColor="text1"/>
                <w:sz w:val="20"/>
                <w:szCs w:val="20"/>
              </w:rPr>
            </w:pPr>
            <w:r w:rsidRPr="00D46F97">
              <w:rPr>
                <w:rFonts w:ascii="Arial" w:eastAsia="Arial" w:hAnsi="Arial" w:cs="Arial"/>
                <w:color w:val="000000" w:themeColor="text1"/>
                <w:sz w:val="20"/>
                <w:szCs w:val="20"/>
              </w:rPr>
              <w:t>Chris Elias</w:t>
            </w:r>
          </w:p>
        </w:tc>
        <w:tc>
          <w:tcPr>
            <w:tcW w:w="3360" w:type="dxa"/>
          </w:tcPr>
          <w:p w14:paraId="7017463C" w14:textId="0E386CA2" w:rsidR="1F90D5D1" w:rsidRDefault="1F90D5D1" w:rsidP="1F90D5D1">
            <w:pPr>
              <w:rPr>
                <w:rFonts w:ascii="Arial" w:eastAsia="Arial" w:hAnsi="Arial" w:cs="Arial"/>
                <w:b/>
                <w:bCs/>
                <w:color w:val="000000" w:themeColor="text1"/>
                <w:sz w:val="20"/>
                <w:szCs w:val="20"/>
                <w:u w:val="single"/>
              </w:rPr>
            </w:pPr>
          </w:p>
        </w:tc>
      </w:tr>
      <w:tr w:rsidR="1F90D5D1" w14:paraId="093A994C" w14:textId="77777777" w:rsidTr="5964C864">
        <w:trPr>
          <w:trHeight w:val="300"/>
        </w:trPr>
        <w:tc>
          <w:tcPr>
            <w:tcW w:w="3360" w:type="dxa"/>
          </w:tcPr>
          <w:p w14:paraId="5940AD79" w14:textId="72311B61" w:rsidR="1F90D5D1" w:rsidRDefault="2572DF4F" w:rsidP="5964C864">
            <w:pPr>
              <w:rPr>
                <w:rFonts w:ascii="Arial" w:eastAsia="Arial" w:hAnsi="Arial" w:cs="Arial"/>
                <w:color w:val="000000" w:themeColor="text1"/>
                <w:sz w:val="20"/>
                <w:szCs w:val="20"/>
              </w:rPr>
            </w:pPr>
            <w:r w:rsidRPr="5964C864">
              <w:rPr>
                <w:rFonts w:ascii="Arial" w:eastAsia="Arial" w:hAnsi="Arial" w:cs="Arial"/>
                <w:color w:val="000000" w:themeColor="text1"/>
                <w:sz w:val="20"/>
                <w:szCs w:val="20"/>
              </w:rPr>
              <w:t xml:space="preserve">Wycliff </w:t>
            </w:r>
          </w:p>
        </w:tc>
        <w:tc>
          <w:tcPr>
            <w:tcW w:w="3360" w:type="dxa"/>
          </w:tcPr>
          <w:p w14:paraId="72B768B7" w14:textId="447591AE" w:rsidR="1F90D5D1" w:rsidRPr="00D46F97" w:rsidRDefault="00D46F97" w:rsidP="1F90D5D1">
            <w:pPr>
              <w:rPr>
                <w:rFonts w:ascii="Arial" w:eastAsia="Arial" w:hAnsi="Arial" w:cs="Arial"/>
                <w:color w:val="000000" w:themeColor="text1"/>
                <w:sz w:val="20"/>
                <w:szCs w:val="20"/>
              </w:rPr>
            </w:pPr>
            <w:r>
              <w:rPr>
                <w:rFonts w:ascii="Arial" w:eastAsia="Arial" w:hAnsi="Arial" w:cs="Arial"/>
                <w:color w:val="000000" w:themeColor="text1"/>
                <w:sz w:val="20"/>
                <w:szCs w:val="20"/>
              </w:rPr>
              <w:t>Terry Lanzar</w:t>
            </w:r>
          </w:p>
        </w:tc>
        <w:tc>
          <w:tcPr>
            <w:tcW w:w="3360" w:type="dxa"/>
          </w:tcPr>
          <w:p w14:paraId="64EFBAED" w14:textId="6219A202" w:rsidR="1F90D5D1" w:rsidRDefault="1F90D5D1" w:rsidP="1F90D5D1">
            <w:pPr>
              <w:rPr>
                <w:rFonts w:ascii="Arial" w:eastAsia="Arial" w:hAnsi="Arial" w:cs="Arial"/>
                <w:b/>
                <w:bCs/>
                <w:color w:val="000000" w:themeColor="text1"/>
                <w:sz w:val="20"/>
                <w:szCs w:val="20"/>
                <w:u w:val="single"/>
              </w:rPr>
            </w:pPr>
          </w:p>
        </w:tc>
      </w:tr>
    </w:tbl>
    <w:p w14:paraId="459813A3" w14:textId="445644DD" w:rsidR="1F90D5D1" w:rsidRDefault="1F90D5D1" w:rsidP="1F90D5D1">
      <w:pPr>
        <w:spacing w:after="0"/>
        <w:ind w:left="720" w:right="-630"/>
        <w:rPr>
          <w:rFonts w:ascii="Arial" w:eastAsia="Arial" w:hAnsi="Arial" w:cs="Arial"/>
          <w:b/>
          <w:bCs/>
          <w:color w:val="000000" w:themeColor="text1"/>
          <w:sz w:val="20"/>
          <w:szCs w:val="20"/>
          <w:u w:val="single"/>
        </w:rPr>
      </w:pPr>
    </w:p>
    <w:p w14:paraId="041B4DF3" w14:textId="7868FB13" w:rsidR="001C499D" w:rsidRDefault="33EF0627" w:rsidP="1F90D5D1">
      <w:pPr>
        <w:pStyle w:val="Heading2"/>
        <w:numPr>
          <w:ilvl w:val="0"/>
          <w:numId w:val="15"/>
        </w:numPr>
      </w:pPr>
      <w:r>
        <w:t>P</w:t>
      </w:r>
      <w:r w:rsidR="63434E91">
        <w:t>LEDGE OF ALLEGIENCE</w:t>
      </w:r>
    </w:p>
    <w:p w14:paraId="268A1B53" w14:textId="77777777" w:rsidR="001C499D" w:rsidRDefault="33EF0627" w:rsidP="1F90D5D1">
      <w:pPr>
        <w:ind w:left="720"/>
      </w:pPr>
      <w:r>
        <w:t>The Pledge of Allegiance was recited.</w:t>
      </w:r>
    </w:p>
    <w:p w14:paraId="1B4713E6" w14:textId="27F4D86F" w:rsidR="001C499D" w:rsidRDefault="1538BE37" w:rsidP="1F90D5D1">
      <w:pPr>
        <w:pStyle w:val="Heading2"/>
        <w:numPr>
          <w:ilvl w:val="0"/>
          <w:numId w:val="15"/>
        </w:numPr>
      </w:pPr>
      <w:r>
        <w:t>REVIEW OF PRIOR MEETING MINUTES</w:t>
      </w:r>
    </w:p>
    <w:p w14:paraId="7D252B40" w14:textId="6569E703" w:rsidR="009C4552" w:rsidRDefault="009C4552" w:rsidP="009C4552">
      <w:pPr>
        <w:ind w:left="720"/>
      </w:pPr>
      <w:r w:rsidRPr="009C4552">
        <w:rPr>
          <w:b/>
          <w:bCs/>
        </w:rPr>
        <w:t>(M)</w:t>
      </w:r>
      <w:r>
        <w:t xml:space="preserve"> Motion made by Terry Lanzar to approve the </w:t>
      </w:r>
      <w:r w:rsidR="000C620E">
        <w:t>July 8</w:t>
      </w:r>
      <w:r w:rsidR="000C620E" w:rsidRPr="000C620E">
        <w:rPr>
          <w:vertAlign w:val="superscript"/>
        </w:rPr>
        <w:t>th</w:t>
      </w:r>
      <w:r w:rsidR="000C620E">
        <w:t xml:space="preserve"> and </w:t>
      </w:r>
      <w:r>
        <w:t>August 12</w:t>
      </w:r>
      <w:r w:rsidRPr="009C4552">
        <w:rPr>
          <w:vertAlign w:val="superscript"/>
        </w:rPr>
        <w:t>th</w:t>
      </w:r>
      <w:r>
        <w:t xml:space="preserve">, 2025 Voting Member Meeting Minutes. All in favor, </w:t>
      </w:r>
      <w:r w:rsidRPr="009C4552">
        <w:rPr>
          <w:b/>
          <w:bCs/>
        </w:rPr>
        <w:t>MOTION PASSED</w:t>
      </w:r>
      <w:r>
        <w:t xml:space="preserve">. </w:t>
      </w:r>
    </w:p>
    <w:p w14:paraId="0EE891BE" w14:textId="481E241E" w:rsidR="001C499D" w:rsidRDefault="33EF0627" w:rsidP="1F90D5D1">
      <w:pPr>
        <w:pStyle w:val="Heading2"/>
        <w:numPr>
          <w:ilvl w:val="0"/>
          <w:numId w:val="15"/>
        </w:numPr>
      </w:pPr>
      <w:r>
        <w:t>O</w:t>
      </w:r>
      <w:r w:rsidR="45436735">
        <w:t>THER BUSINESS</w:t>
      </w:r>
    </w:p>
    <w:p w14:paraId="0B2BDAC7" w14:textId="2EB72B58" w:rsidR="001C499D" w:rsidRDefault="0486F36C" w:rsidP="1F90D5D1">
      <w:pPr>
        <w:ind w:left="720"/>
      </w:pPr>
      <w:r>
        <w:t>Michiel Oostenbrink gave a</w:t>
      </w:r>
      <w:r w:rsidR="009C4552">
        <w:t xml:space="preserve"> </w:t>
      </w:r>
      <w:r>
        <w:t>Board</w:t>
      </w:r>
      <w:r w:rsidR="00F02F48">
        <w:t xml:space="preserve"> update that the </w:t>
      </w:r>
      <w:r w:rsidR="00EE2995">
        <w:t xml:space="preserve">fire marshal had requested striping and painting of the curbs in West Park Village.  This would be part of the “No Parking Zones” </w:t>
      </w:r>
      <w:r w:rsidR="000C620E">
        <w:t>that have been an ongoing project due to safety hazards and limitations of emergency vehicles through the narrow roads. The Hillsborough County’s engineer, Mike Flick communicated that the project would be expected to be completed around September 30</w:t>
      </w:r>
      <w:r w:rsidR="000C620E" w:rsidRPr="000C620E">
        <w:rPr>
          <w:vertAlign w:val="superscript"/>
        </w:rPr>
        <w:t>th</w:t>
      </w:r>
      <w:r w:rsidR="000C620E">
        <w:t xml:space="preserve">. </w:t>
      </w:r>
    </w:p>
    <w:p w14:paraId="2C74B2FA" w14:textId="248EC770" w:rsidR="001C499D" w:rsidRDefault="542097F5" w:rsidP="1F90D5D1">
      <w:pPr>
        <w:pStyle w:val="Heading2"/>
        <w:numPr>
          <w:ilvl w:val="0"/>
          <w:numId w:val="15"/>
        </w:numPr>
      </w:pPr>
      <w:r>
        <w:t>NEW BUSINESS</w:t>
      </w:r>
    </w:p>
    <w:p w14:paraId="2663574D" w14:textId="484E159B" w:rsidR="006F7DB0" w:rsidRDefault="009C4552" w:rsidP="5964C864">
      <w:pPr>
        <w:pStyle w:val="ListParagraph"/>
        <w:numPr>
          <w:ilvl w:val="0"/>
          <w:numId w:val="19"/>
        </w:numPr>
        <w:ind w:left="900"/>
      </w:pPr>
      <w:r>
        <w:rPr>
          <w:b/>
          <w:bCs/>
        </w:rPr>
        <w:t>Changes to Voting Members</w:t>
      </w:r>
      <w:r w:rsidR="0486F36C">
        <w:t>:</w:t>
      </w:r>
      <w:r w:rsidR="5AF73BCC">
        <w:t xml:space="preserve"> </w:t>
      </w:r>
      <w:r w:rsidR="00F02F48">
        <w:t>Michiel announced that there was a new Voting Member change for Glenfield.  Aaron Garmen has become an alternate voting member</w:t>
      </w:r>
      <w:r w:rsidR="2D7F2E99">
        <w:t>.</w:t>
      </w:r>
      <w:r w:rsidR="00F02F48">
        <w:t xml:space="preserve">  In addition, Stonebridge has voted to move Christine Lindsay from alternate to Voting Member and Mark Crooks to replace her position as alternate. </w:t>
      </w:r>
    </w:p>
    <w:p w14:paraId="1FEF2806" w14:textId="1EE8DCC3" w:rsidR="006F7DB0" w:rsidRDefault="006F7DB0" w:rsidP="5964C864">
      <w:pPr>
        <w:pStyle w:val="ListParagraph"/>
        <w:ind w:left="900"/>
      </w:pPr>
    </w:p>
    <w:p w14:paraId="26C31246" w14:textId="21E3DE40" w:rsidR="006F7DB0" w:rsidRDefault="6784B87E" w:rsidP="5964C864">
      <w:pPr>
        <w:pStyle w:val="ListParagraph"/>
        <w:ind w:left="900" w:hanging="360"/>
      </w:pPr>
      <w:r w:rsidRPr="000C620E">
        <w:rPr>
          <w:b/>
          <w:bCs/>
        </w:rPr>
        <w:t>(M)</w:t>
      </w:r>
      <w:r w:rsidR="2D7F2E99">
        <w:t xml:space="preserve"> </w:t>
      </w:r>
      <w:r w:rsidR="1CD96872">
        <w:t xml:space="preserve">Motion made </w:t>
      </w:r>
      <w:r w:rsidR="3DEF7C7B">
        <w:t xml:space="preserve">by </w:t>
      </w:r>
      <w:r w:rsidR="004C6B7F">
        <w:t>Steven Splaine</w:t>
      </w:r>
      <w:r w:rsidR="3DEF7C7B">
        <w:t xml:space="preserve"> </w:t>
      </w:r>
      <w:r w:rsidR="1CD96872">
        <w:t xml:space="preserve">to </w:t>
      </w:r>
      <w:r w:rsidR="000C620E">
        <w:t>approve Aaron Garmen as the new alternate member for Glenfield and approve Christine Lindsay as the new Voting member and Mark Crooks as the new Alternate member for Stonebridge</w:t>
      </w:r>
      <w:r w:rsidR="373E8853">
        <w:t xml:space="preserve">.  </w:t>
      </w:r>
      <w:r w:rsidR="004C6B7F">
        <w:t>A</w:t>
      </w:r>
      <w:r w:rsidR="7FA1442D">
        <w:t xml:space="preserve">ll in favor. </w:t>
      </w:r>
      <w:r w:rsidR="1FD19C13" w:rsidRPr="5964C864">
        <w:rPr>
          <w:b/>
          <w:bCs/>
        </w:rPr>
        <w:t xml:space="preserve">MOTION PASSED </w:t>
      </w:r>
    </w:p>
    <w:p w14:paraId="348E16C0" w14:textId="7072C1AB" w:rsidR="5964C864" w:rsidRDefault="5964C864" w:rsidP="5964C864">
      <w:pPr>
        <w:pStyle w:val="ListParagraph"/>
        <w:ind w:left="540"/>
        <w:rPr>
          <w:b/>
          <w:bCs/>
        </w:rPr>
      </w:pPr>
    </w:p>
    <w:p w14:paraId="7E5D5DBF" w14:textId="6CFE17BD" w:rsidR="004C6B7F" w:rsidRDefault="229CF918" w:rsidP="5964C864">
      <w:pPr>
        <w:pStyle w:val="ListParagraph"/>
        <w:numPr>
          <w:ilvl w:val="0"/>
          <w:numId w:val="19"/>
        </w:numPr>
        <w:ind w:left="900"/>
      </w:pPr>
      <w:r w:rsidRPr="5964C864">
        <w:rPr>
          <w:b/>
          <w:bCs/>
        </w:rPr>
        <w:t>2025 Board of Director Elections</w:t>
      </w:r>
      <w:r w:rsidR="03B218B6">
        <w:t xml:space="preserve">: </w:t>
      </w:r>
      <w:r w:rsidR="691D0EB5">
        <w:t xml:space="preserve">Jessica Siddle </w:t>
      </w:r>
      <w:r w:rsidR="3BC9F7E0">
        <w:t>from</w:t>
      </w:r>
      <w:r w:rsidR="691D0EB5">
        <w:t xml:space="preserve"> the nominating committee </w:t>
      </w:r>
      <w:r w:rsidR="004C6B7F">
        <w:t xml:space="preserve">announced </w:t>
      </w:r>
      <w:r w:rsidR="009B56E5">
        <w:t xml:space="preserve">the members of the nominating committee which were Jack Maurer and Joanne Maurer.  Then, Jessica announced </w:t>
      </w:r>
      <w:r w:rsidR="004C6B7F">
        <w:t xml:space="preserve">the 4 candidates for the </w:t>
      </w:r>
      <w:r w:rsidR="009B56E5">
        <w:t>3 open seats</w:t>
      </w:r>
      <w:r w:rsidR="691D0EB5">
        <w:t xml:space="preserve"> </w:t>
      </w:r>
      <w:r w:rsidR="004C6B7F">
        <w:t>to</w:t>
      </w:r>
      <w:r w:rsidR="691D0EB5">
        <w:t xml:space="preserve"> the Board of Directors</w:t>
      </w:r>
      <w:r w:rsidR="004C6B7F">
        <w:t xml:space="preserve"> and explained the procedures of the election meeting</w:t>
      </w:r>
      <w:r w:rsidR="691D0EB5">
        <w:t xml:space="preserve">. </w:t>
      </w:r>
      <w:r w:rsidR="004C6B7F">
        <w:t xml:space="preserve">The 4 candidates were as follows: </w:t>
      </w:r>
    </w:p>
    <w:p w14:paraId="7B4036D2" w14:textId="23F9E8EB" w:rsidR="004C6B7F" w:rsidRDefault="004C6B7F" w:rsidP="004C6B7F">
      <w:pPr>
        <w:pStyle w:val="ListParagraph"/>
        <w:numPr>
          <w:ilvl w:val="1"/>
          <w:numId w:val="19"/>
        </w:numPr>
      </w:pPr>
      <w:r>
        <w:t>Tim Green</w:t>
      </w:r>
    </w:p>
    <w:p w14:paraId="46160B45" w14:textId="5E9E8ABD" w:rsidR="004C6B7F" w:rsidRPr="004C6B7F" w:rsidRDefault="004C6B7F" w:rsidP="004C6B7F">
      <w:pPr>
        <w:pStyle w:val="ListParagraph"/>
        <w:numPr>
          <w:ilvl w:val="1"/>
          <w:numId w:val="19"/>
        </w:numPr>
      </w:pPr>
      <w:r>
        <w:t>Eric Holt</w:t>
      </w:r>
    </w:p>
    <w:p w14:paraId="24049BD7" w14:textId="5FDB4DB0" w:rsidR="004C6B7F" w:rsidRPr="004C6B7F" w:rsidRDefault="004C6B7F" w:rsidP="004C6B7F">
      <w:pPr>
        <w:pStyle w:val="ListParagraph"/>
        <w:numPr>
          <w:ilvl w:val="1"/>
          <w:numId w:val="19"/>
        </w:numPr>
      </w:pPr>
      <w:r w:rsidRPr="004C6B7F">
        <w:t>Michiel Oostenbrink</w:t>
      </w:r>
    </w:p>
    <w:p w14:paraId="1ED5C2E1" w14:textId="212B29B0" w:rsidR="43B5A0DB" w:rsidRDefault="004C6B7F" w:rsidP="004C6B7F">
      <w:pPr>
        <w:pStyle w:val="ListParagraph"/>
        <w:numPr>
          <w:ilvl w:val="1"/>
          <w:numId w:val="19"/>
        </w:numPr>
      </w:pPr>
      <w:r>
        <w:t>Ashley Wait-Woodcock</w:t>
      </w:r>
    </w:p>
    <w:p w14:paraId="643CCD4F" w14:textId="1084AA07" w:rsidR="43B5A0DB" w:rsidRDefault="43B5A0DB" w:rsidP="5964C864">
      <w:pPr>
        <w:pStyle w:val="ListParagraph"/>
        <w:ind w:left="900" w:hanging="360"/>
      </w:pPr>
    </w:p>
    <w:p w14:paraId="12E4C28E" w14:textId="0245A0F7" w:rsidR="43B5A0DB" w:rsidRDefault="004C6B7F" w:rsidP="004C6B7F">
      <w:pPr>
        <w:pStyle w:val="ListParagraph"/>
        <w:ind w:left="900"/>
      </w:pPr>
      <w:r>
        <w:t xml:space="preserve">The candidates started with an opening statement and then were requested to leave the room during the interview process.  The voting members were able to present questions to be presented to the candidates for interview process where the nominating committee and attorney would choose 3 questions. The candidates would enter randomly via a drawing to answer those </w:t>
      </w:r>
      <w:r w:rsidRPr="004C6B7F">
        <w:t>questions</w:t>
      </w:r>
      <w:r w:rsidR="5EC59E74" w:rsidRPr="004C6B7F">
        <w:t xml:space="preserve"> </w:t>
      </w:r>
      <w:r w:rsidRPr="004C6B7F">
        <w:t>by the voting members.</w:t>
      </w:r>
    </w:p>
    <w:p w14:paraId="04AD2A56" w14:textId="77777777" w:rsidR="004C6B7F" w:rsidRDefault="004C6B7F" w:rsidP="004C6B7F">
      <w:pPr>
        <w:pStyle w:val="ListParagraph"/>
        <w:ind w:left="900"/>
      </w:pPr>
    </w:p>
    <w:p w14:paraId="1B2B4B72" w14:textId="2A541DA2" w:rsidR="004C6B7F" w:rsidRDefault="004C6B7F" w:rsidP="004C6B7F">
      <w:pPr>
        <w:pStyle w:val="ListParagraph"/>
        <w:ind w:left="900"/>
      </w:pPr>
      <w:r>
        <w:lastRenderedPageBreak/>
        <w:t xml:space="preserve">After the interview process, the candidates were able to provide their closing comments to the voting members.  Then, the ballots were handed out to each voting member for their vote.  The nominating committee </w:t>
      </w:r>
      <w:r w:rsidR="009B56E5">
        <w:t xml:space="preserve">counted the ballots and the election results were as follows: </w:t>
      </w:r>
    </w:p>
    <w:p w14:paraId="6E3D31FE" w14:textId="77777777" w:rsidR="009B56E5" w:rsidRDefault="009B56E5" w:rsidP="004C6B7F">
      <w:pPr>
        <w:pStyle w:val="ListParagraph"/>
        <w:ind w:left="900"/>
        <w:rPr>
          <w:b/>
          <w:bCs/>
        </w:rPr>
      </w:pPr>
    </w:p>
    <w:p w14:paraId="7024470F" w14:textId="27885C0A" w:rsidR="1F90D5D1" w:rsidRPr="009B56E5" w:rsidRDefault="009B56E5" w:rsidP="004C6B7F">
      <w:pPr>
        <w:pStyle w:val="ListParagraph"/>
        <w:ind w:left="900"/>
        <w:rPr>
          <w:b/>
          <w:bCs/>
        </w:rPr>
      </w:pPr>
      <w:r w:rsidRPr="009B56E5">
        <w:rPr>
          <w:b/>
          <w:bCs/>
        </w:rPr>
        <w:t>TIM GREEN – 15</w:t>
      </w:r>
    </w:p>
    <w:p w14:paraId="2D58F738" w14:textId="243C27BA" w:rsidR="009B56E5" w:rsidRPr="009B56E5" w:rsidRDefault="009B56E5" w:rsidP="004C6B7F">
      <w:pPr>
        <w:pStyle w:val="ListParagraph"/>
        <w:ind w:left="900"/>
        <w:rPr>
          <w:b/>
          <w:bCs/>
        </w:rPr>
      </w:pPr>
      <w:r w:rsidRPr="009B56E5">
        <w:rPr>
          <w:b/>
          <w:bCs/>
        </w:rPr>
        <w:t>ERIC HOLT – 17</w:t>
      </w:r>
    </w:p>
    <w:p w14:paraId="6C91C506" w14:textId="64C43B6C" w:rsidR="009B56E5" w:rsidRPr="009B56E5" w:rsidRDefault="009B56E5" w:rsidP="004C6B7F">
      <w:pPr>
        <w:pStyle w:val="ListParagraph"/>
        <w:ind w:left="900"/>
        <w:rPr>
          <w:b/>
          <w:bCs/>
        </w:rPr>
      </w:pPr>
      <w:r w:rsidRPr="009B56E5">
        <w:rPr>
          <w:b/>
          <w:bCs/>
        </w:rPr>
        <w:t>MICHIEL OOSTENBRINK - 24</w:t>
      </w:r>
    </w:p>
    <w:p w14:paraId="58EBE0E8" w14:textId="05B785B9" w:rsidR="009B56E5" w:rsidRPr="009B56E5" w:rsidRDefault="009B56E5" w:rsidP="004C6B7F">
      <w:pPr>
        <w:pStyle w:val="ListParagraph"/>
        <w:ind w:left="900"/>
        <w:rPr>
          <w:b/>
          <w:bCs/>
        </w:rPr>
      </w:pPr>
      <w:r w:rsidRPr="009B56E5">
        <w:rPr>
          <w:b/>
          <w:bCs/>
        </w:rPr>
        <w:t>ASHLEY WAIT-WOODCOCK – 18</w:t>
      </w:r>
    </w:p>
    <w:p w14:paraId="75CF2D16" w14:textId="77777777" w:rsidR="009B56E5" w:rsidRDefault="009B56E5" w:rsidP="004C6B7F">
      <w:pPr>
        <w:pStyle w:val="ListParagraph"/>
        <w:ind w:left="900"/>
      </w:pPr>
    </w:p>
    <w:p w14:paraId="4A3F3849" w14:textId="78E51294" w:rsidR="009B56E5" w:rsidRDefault="009B56E5" w:rsidP="004C6B7F">
      <w:pPr>
        <w:pStyle w:val="ListParagraph"/>
        <w:ind w:left="900"/>
      </w:pPr>
      <w:r>
        <w:t xml:space="preserve">Congratulations to the 3 Board of Directors elected for the 2025-2027 term: Eric Holt, Michael Oostenbrink and Ashley Wait-Woodcock.  </w:t>
      </w:r>
    </w:p>
    <w:p w14:paraId="6523BA77" w14:textId="4958E6D0" w:rsidR="461AE5A3" w:rsidRDefault="461AE5A3" w:rsidP="1F90D5D1">
      <w:pPr>
        <w:pStyle w:val="ListParagraph"/>
        <w:ind w:left="900"/>
      </w:pPr>
    </w:p>
    <w:p w14:paraId="2406A24C" w14:textId="147BF8D3" w:rsidR="009B56E5" w:rsidRDefault="009B56E5" w:rsidP="1F90D5D1">
      <w:pPr>
        <w:pStyle w:val="ListParagraph"/>
        <w:ind w:left="900"/>
      </w:pPr>
      <w:r>
        <w:t xml:space="preserve">Michiel Oostenbrink announced that Nancy Sells has resigned from the Board of Directors effective 9/9/25 so the Board of Directors will be seeking interested parties to submit their interest on the Board to fill the vacancy for the remainder of the term. </w:t>
      </w:r>
    </w:p>
    <w:p w14:paraId="3CB76980" w14:textId="16A85021" w:rsidR="001C499D" w:rsidRDefault="0BFBBB2A" w:rsidP="1F90D5D1">
      <w:pPr>
        <w:pStyle w:val="Heading2"/>
        <w:numPr>
          <w:ilvl w:val="0"/>
          <w:numId w:val="15"/>
        </w:numPr>
      </w:pPr>
      <w:r>
        <w:t>VM COMMENTS</w:t>
      </w:r>
    </w:p>
    <w:p w14:paraId="42C4991C" w14:textId="1BD172AC" w:rsidR="001C499D" w:rsidRDefault="33EF0627" w:rsidP="1F90D5D1">
      <w:pPr>
        <w:ind w:left="720"/>
      </w:pPr>
      <w:r>
        <w:t>Voting members were invited to provide comments.</w:t>
      </w:r>
    </w:p>
    <w:p w14:paraId="0B32ACA1" w14:textId="33219F4F" w:rsidR="001C499D" w:rsidRDefault="33EF0627" w:rsidP="1F90D5D1">
      <w:pPr>
        <w:pStyle w:val="Heading2"/>
        <w:numPr>
          <w:ilvl w:val="0"/>
          <w:numId w:val="15"/>
        </w:numPr>
      </w:pPr>
      <w:r>
        <w:t>F</w:t>
      </w:r>
      <w:r w:rsidR="0546A38F">
        <w:t>UTURE AGENDA ITEM REQUESTS</w:t>
      </w:r>
    </w:p>
    <w:p w14:paraId="7D7B34BC" w14:textId="4968D7A7" w:rsidR="26E0962D" w:rsidRDefault="004C6B7F" w:rsidP="004C6B7F">
      <w:pPr>
        <w:ind w:left="720"/>
      </w:pPr>
      <w:r>
        <w:t>No f</w:t>
      </w:r>
      <w:r w:rsidR="0486F36C">
        <w:t>uture agenda items</w:t>
      </w:r>
      <w:r>
        <w:t xml:space="preserve"> were requested at this time.</w:t>
      </w:r>
      <w:r w:rsidR="0486F36C">
        <w:t xml:space="preserve"> </w:t>
      </w:r>
      <w:r w:rsidR="1960C892">
        <w:t xml:space="preserve"> </w:t>
      </w:r>
    </w:p>
    <w:p w14:paraId="0E516A86" w14:textId="206FE807" w:rsidR="4CA6FE79" w:rsidRDefault="4CA6FE79" w:rsidP="1F90D5D1">
      <w:pPr>
        <w:pStyle w:val="Heading2"/>
        <w:numPr>
          <w:ilvl w:val="0"/>
          <w:numId w:val="15"/>
        </w:numPr>
      </w:pPr>
      <w:r>
        <w:t>ADJOURNMENT</w:t>
      </w:r>
    </w:p>
    <w:p w14:paraId="74A24816" w14:textId="659CD3CA" w:rsidR="001C499D" w:rsidRDefault="41AEC670" w:rsidP="1F90D5D1">
      <w:pPr>
        <w:ind w:left="720"/>
      </w:pPr>
      <w:r>
        <w:t xml:space="preserve">Motion was made </w:t>
      </w:r>
      <w:r w:rsidR="7729A2E2">
        <w:t xml:space="preserve">by </w:t>
      </w:r>
      <w:r w:rsidR="169EC1E0">
        <w:t xml:space="preserve">Stephen Splaine </w:t>
      </w:r>
      <w:r>
        <w:t>to adj</w:t>
      </w:r>
      <w:r w:rsidR="004C6B7F">
        <w:t>o</w:t>
      </w:r>
      <w:r>
        <w:t xml:space="preserve">urn the </w:t>
      </w:r>
      <w:r w:rsidR="0486F36C">
        <w:t xml:space="preserve">meeting at </w:t>
      </w:r>
      <w:r w:rsidR="00BB5B0F">
        <w:t>8</w:t>
      </w:r>
      <w:r w:rsidR="0486F36C">
        <w:t>:</w:t>
      </w:r>
      <w:r w:rsidR="00BB5B0F">
        <w:t>2</w:t>
      </w:r>
      <w:r w:rsidR="37EA90B1">
        <w:t>4</w:t>
      </w:r>
      <w:r w:rsidR="0486F36C">
        <w:t xml:space="preserve"> </w:t>
      </w:r>
      <w:r w:rsidR="1F4A6B3B">
        <w:t>pm</w:t>
      </w:r>
      <w:r w:rsidR="04FDD09D">
        <w:t>. M</w:t>
      </w:r>
      <w:r w:rsidR="04FDD09D" w:rsidRPr="5964C864">
        <w:rPr>
          <w:b/>
          <w:bCs/>
        </w:rPr>
        <w:t>EETING ADJOURNED</w:t>
      </w:r>
    </w:p>
    <w:sectPr w:rsidR="001C499D" w:rsidSect="000346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KIxtcL9Vl5D2I4" int2:id="6BsrhFpN">
      <int2:state int2:value="Rejected" int2:type="spell"/>
    </int2:textHash>
    <int2:textHash int2:hashCode="JpE+Af5vLfzGrz" int2:id="Ipqoo316">
      <int2:state int2:value="Rejected" int2:type="spell"/>
    </int2:textHash>
    <int2:bookmark int2:bookmarkName="_Int_5rtDdXxd" int2:invalidationBookmarkName="" int2:hashCode="efsLijmpEH/WhE" int2:id="SXx88Ees">
      <int2:state int2:value="Rejected" int2:type="spell"/>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3D8635"/>
    <w:multiLevelType w:val="hybridMultilevel"/>
    <w:tmpl w:val="1CEC0DF6"/>
    <w:lvl w:ilvl="0" w:tplc="FFA4E066">
      <w:start w:val="1"/>
      <w:numFmt w:val="upperRoman"/>
      <w:lvlText w:val="%1."/>
      <w:lvlJc w:val="right"/>
      <w:pPr>
        <w:ind w:left="720" w:hanging="360"/>
      </w:pPr>
    </w:lvl>
    <w:lvl w:ilvl="1" w:tplc="47E6A3F0">
      <w:start w:val="1"/>
      <w:numFmt w:val="lowerLetter"/>
      <w:lvlText w:val="%2."/>
      <w:lvlJc w:val="left"/>
      <w:pPr>
        <w:ind w:left="1440" w:hanging="360"/>
      </w:pPr>
    </w:lvl>
    <w:lvl w:ilvl="2" w:tplc="D512D49E">
      <w:start w:val="1"/>
      <w:numFmt w:val="lowerRoman"/>
      <w:lvlText w:val="%3."/>
      <w:lvlJc w:val="right"/>
      <w:pPr>
        <w:ind w:left="2160" w:hanging="180"/>
      </w:pPr>
    </w:lvl>
    <w:lvl w:ilvl="3" w:tplc="525E6148">
      <w:start w:val="1"/>
      <w:numFmt w:val="decimal"/>
      <w:lvlText w:val="%4."/>
      <w:lvlJc w:val="left"/>
      <w:pPr>
        <w:ind w:left="2880" w:hanging="360"/>
      </w:pPr>
    </w:lvl>
    <w:lvl w:ilvl="4" w:tplc="963E6A2E">
      <w:start w:val="1"/>
      <w:numFmt w:val="lowerLetter"/>
      <w:lvlText w:val="%5."/>
      <w:lvlJc w:val="left"/>
      <w:pPr>
        <w:ind w:left="3600" w:hanging="360"/>
      </w:pPr>
    </w:lvl>
    <w:lvl w:ilvl="5" w:tplc="E81E548E">
      <w:start w:val="1"/>
      <w:numFmt w:val="lowerRoman"/>
      <w:lvlText w:val="%6."/>
      <w:lvlJc w:val="right"/>
      <w:pPr>
        <w:ind w:left="4320" w:hanging="180"/>
      </w:pPr>
    </w:lvl>
    <w:lvl w:ilvl="6" w:tplc="20548EB4">
      <w:start w:val="1"/>
      <w:numFmt w:val="decimal"/>
      <w:lvlText w:val="%7."/>
      <w:lvlJc w:val="left"/>
      <w:pPr>
        <w:ind w:left="5040" w:hanging="360"/>
      </w:pPr>
    </w:lvl>
    <w:lvl w:ilvl="7" w:tplc="FE70C660">
      <w:start w:val="1"/>
      <w:numFmt w:val="lowerLetter"/>
      <w:lvlText w:val="%8."/>
      <w:lvlJc w:val="left"/>
      <w:pPr>
        <w:ind w:left="5760" w:hanging="360"/>
      </w:pPr>
    </w:lvl>
    <w:lvl w:ilvl="8" w:tplc="CD62D728">
      <w:start w:val="1"/>
      <w:numFmt w:val="lowerRoman"/>
      <w:lvlText w:val="%9."/>
      <w:lvlJc w:val="right"/>
      <w:pPr>
        <w:ind w:left="6480" w:hanging="180"/>
      </w:pPr>
    </w:lvl>
  </w:abstractNum>
  <w:abstractNum w:abstractNumId="10" w15:restartNumberingAfterBreak="0">
    <w:nsid w:val="14B7E049"/>
    <w:multiLevelType w:val="hybridMultilevel"/>
    <w:tmpl w:val="D8D4D1A6"/>
    <w:lvl w:ilvl="0" w:tplc="7D98D546">
      <w:start w:val="1"/>
      <w:numFmt w:val="decimal"/>
      <w:lvlText w:val="%1."/>
      <w:lvlJc w:val="left"/>
      <w:pPr>
        <w:ind w:left="630" w:hanging="360"/>
      </w:pPr>
    </w:lvl>
    <w:lvl w:ilvl="1" w:tplc="8B72157E">
      <w:start w:val="1"/>
      <w:numFmt w:val="lowerLetter"/>
      <w:lvlText w:val="%2."/>
      <w:lvlJc w:val="left"/>
      <w:pPr>
        <w:ind w:left="1350" w:hanging="360"/>
      </w:pPr>
    </w:lvl>
    <w:lvl w:ilvl="2" w:tplc="D00019C4">
      <w:start w:val="1"/>
      <w:numFmt w:val="lowerRoman"/>
      <w:lvlText w:val="%3."/>
      <w:lvlJc w:val="right"/>
      <w:pPr>
        <w:ind w:left="2070" w:hanging="180"/>
      </w:pPr>
    </w:lvl>
    <w:lvl w:ilvl="3" w:tplc="C022865A">
      <w:start w:val="1"/>
      <w:numFmt w:val="decimal"/>
      <w:lvlText w:val="%4."/>
      <w:lvlJc w:val="left"/>
      <w:pPr>
        <w:ind w:left="2790" w:hanging="360"/>
      </w:pPr>
    </w:lvl>
    <w:lvl w:ilvl="4" w:tplc="992832B8">
      <w:start w:val="1"/>
      <w:numFmt w:val="lowerLetter"/>
      <w:lvlText w:val="%5."/>
      <w:lvlJc w:val="left"/>
      <w:pPr>
        <w:ind w:left="3510" w:hanging="360"/>
      </w:pPr>
    </w:lvl>
    <w:lvl w:ilvl="5" w:tplc="396C308A">
      <w:start w:val="1"/>
      <w:numFmt w:val="lowerRoman"/>
      <w:lvlText w:val="%6."/>
      <w:lvlJc w:val="right"/>
      <w:pPr>
        <w:ind w:left="4230" w:hanging="180"/>
      </w:pPr>
    </w:lvl>
    <w:lvl w:ilvl="6" w:tplc="86D621A2">
      <w:start w:val="1"/>
      <w:numFmt w:val="decimal"/>
      <w:lvlText w:val="%7."/>
      <w:lvlJc w:val="left"/>
      <w:pPr>
        <w:ind w:left="4950" w:hanging="360"/>
      </w:pPr>
    </w:lvl>
    <w:lvl w:ilvl="7" w:tplc="BBA0704A">
      <w:start w:val="1"/>
      <w:numFmt w:val="lowerLetter"/>
      <w:lvlText w:val="%8."/>
      <w:lvlJc w:val="left"/>
      <w:pPr>
        <w:ind w:left="5670" w:hanging="360"/>
      </w:pPr>
    </w:lvl>
    <w:lvl w:ilvl="8" w:tplc="6272478E">
      <w:start w:val="1"/>
      <w:numFmt w:val="lowerRoman"/>
      <w:lvlText w:val="%9."/>
      <w:lvlJc w:val="right"/>
      <w:pPr>
        <w:ind w:left="6390" w:hanging="180"/>
      </w:pPr>
    </w:lvl>
  </w:abstractNum>
  <w:abstractNum w:abstractNumId="11" w15:restartNumberingAfterBreak="0">
    <w:nsid w:val="154140B8"/>
    <w:multiLevelType w:val="hybridMultilevel"/>
    <w:tmpl w:val="8E6EB1EE"/>
    <w:lvl w:ilvl="0" w:tplc="9F1099BE">
      <w:start w:val="1"/>
      <w:numFmt w:val="upperRoman"/>
      <w:lvlText w:val="%1."/>
      <w:lvlJc w:val="right"/>
      <w:pPr>
        <w:ind w:left="1080" w:hanging="360"/>
      </w:pPr>
    </w:lvl>
    <w:lvl w:ilvl="1" w:tplc="76561CD4">
      <w:start w:val="1"/>
      <w:numFmt w:val="lowerLetter"/>
      <w:lvlText w:val="%2."/>
      <w:lvlJc w:val="left"/>
      <w:pPr>
        <w:ind w:left="1800" w:hanging="360"/>
      </w:pPr>
    </w:lvl>
    <w:lvl w:ilvl="2" w:tplc="345E55C8">
      <w:start w:val="1"/>
      <w:numFmt w:val="lowerRoman"/>
      <w:lvlText w:val="%3."/>
      <w:lvlJc w:val="right"/>
      <w:pPr>
        <w:ind w:left="2520" w:hanging="180"/>
      </w:pPr>
    </w:lvl>
    <w:lvl w:ilvl="3" w:tplc="3E34DE2C">
      <w:start w:val="1"/>
      <w:numFmt w:val="decimal"/>
      <w:lvlText w:val="%4."/>
      <w:lvlJc w:val="left"/>
      <w:pPr>
        <w:ind w:left="3240" w:hanging="360"/>
      </w:pPr>
    </w:lvl>
    <w:lvl w:ilvl="4" w:tplc="E5F6C488">
      <w:start w:val="1"/>
      <w:numFmt w:val="lowerLetter"/>
      <w:lvlText w:val="%5."/>
      <w:lvlJc w:val="left"/>
      <w:pPr>
        <w:ind w:left="3960" w:hanging="360"/>
      </w:pPr>
    </w:lvl>
    <w:lvl w:ilvl="5" w:tplc="2B64F340">
      <w:start w:val="1"/>
      <w:numFmt w:val="lowerRoman"/>
      <w:lvlText w:val="%6."/>
      <w:lvlJc w:val="right"/>
      <w:pPr>
        <w:ind w:left="4680" w:hanging="180"/>
      </w:pPr>
    </w:lvl>
    <w:lvl w:ilvl="6" w:tplc="97A413F8">
      <w:start w:val="1"/>
      <w:numFmt w:val="decimal"/>
      <w:lvlText w:val="%7."/>
      <w:lvlJc w:val="left"/>
      <w:pPr>
        <w:ind w:left="5400" w:hanging="360"/>
      </w:pPr>
    </w:lvl>
    <w:lvl w:ilvl="7" w:tplc="6E30B83E">
      <w:start w:val="1"/>
      <w:numFmt w:val="lowerLetter"/>
      <w:lvlText w:val="%8."/>
      <w:lvlJc w:val="left"/>
      <w:pPr>
        <w:ind w:left="6120" w:hanging="360"/>
      </w:pPr>
    </w:lvl>
    <w:lvl w:ilvl="8" w:tplc="A5B472D4">
      <w:start w:val="1"/>
      <w:numFmt w:val="lowerRoman"/>
      <w:lvlText w:val="%9."/>
      <w:lvlJc w:val="right"/>
      <w:pPr>
        <w:ind w:left="6840" w:hanging="180"/>
      </w:pPr>
    </w:lvl>
  </w:abstractNum>
  <w:abstractNum w:abstractNumId="12" w15:restartNumberingAfterBreak="0">
    <w:nsid w:val="1C8D62C5"/>
    <w:multiLevelType w:val="hybridMultilevel"/>
    <w:tmpl w:val="7938E620"/>
    <w:lvl w:ilvl="0" w:tplc="E43EA4AE">
      <w:start w:val="1"/>
      <w:numFmt w:val="upperRoman"/>
      <w:lvlText w:val="%1."/>
      <w:lvlJc w:val="right"/>
      <w:pPr>
        <w:ind w:left="720" w:hanging="360"/>
      </w:pPr>
    </w:lvl>
    <w:lvl w:ilvl="1" w:tplc="2006FC98">
      <w:start w:val="1"/>
      <w:numFmt w:val="lowerLetter"/>
      <w:lvlText w:val="%2."/>
      <w:lvlJc w:val="left"/>
      <w:pPr>
        <w:ind w:left="1440" w:hanging="360"/>
      </w:pPr>
    </w:lvl>
    <w:lvl w:ilvl="2" w:tplc="F41A548C">
      <w:start w:val="1"/>
      <w:numFmt w:val="lowerRoman"/>
      <w:lvlText w:val="%3."/>
      <w:lvlJc w:val="right"/>
      <w:pPr>
        <w:ind w:left="2160" w:hanging="180"/>
      </w:pPr>
    </w:lvl>
    <w:lvl w:ilvl="3" w:tplc="E38CFED4">
      <w:start w:val="1"/>
      <w:numFmt w:val="decimal"/>
      <w:lvlText w:val="%4."/>
      <w:lvlJc w:val="left"/>
      <w:pPr>
        <w:ind w:left="2880" w:hanging="360"/>
      </w:pPr>
    </w:lvl>
    <w:lvl w:ilvl="4" w:tplc="CB18DDC2">
      <w:start w:val="1"/>
      <w:numFmt w:val="lowerLetter"/>
      <w:lvlText w:val="%5."/>
      <w:lvlJc w:val="left"/>
      <w:pPr>
        <w:ind w:left="3600" w:hanging="360"/>
      </w:pPr>
    </w:lvl>
    <w:lvl w:ilvl="5" w:tplc="DF2E693A">
      <w:start w:val="1"/>
      <w:numFmt w:val="lowerRoman"/>
      <w:lvlText w:val="%6."/>
      <w:lvlJc w:val="right"/>
      <w:pPr>
        <w:ind w:left="4320" w:hanging="180"/>
      </w:pPr>
    </w:lvl>
    <w:lvl w:ilvl="6" w:tplc="44361A3E">
      <w:start w:val="1"/>
      <w:numFmt w:val="decimal"/>
      <w:lvlText w:val="%7."/>
      <w:lvlJc w:val="left"/>
      <w:pPr>
        <w:ind w:left="5040" w:hanging="360"/>
      </w:pPr>
    </w:lvl>
    <w:lvl w:ilvl="7" w:tplc="3F16BAE4">
      <w:start w:val="1"/>
      <w:numFmt w:val="lowerLetter"/>
      <w:lvlText w:val="%8."/>
      <w:lvlJc w:val="left"/>
      <w:pPr>
        <w:ind w:left="5760" w:hanging="360"/>
      </w:pPr>
    </w:lvl>
    <w:lvl w:ilvl="8" w:tplc="6EF2AEBA">
      <w:start w:val="1"/>
      <w:numFmt w:val="lowerRoman"/>
      <w:lvlText w:val="%9."/>
      <w:lvlJc w:val="right"/>
      <w:pPr>
        <w:ind w:left="6480" w:hanging="180"/>
      </w:pPr>
    </w:lvl>
  </w:abstractNum>
  <w:abstractNum w:abstractNumId="13" w15:restartNumberingAfterBreak="0">
    <w:nsid w:val="20618AB4"/>
    <w:multiLevelType w:val="hybridMultilevel"/>
    <w:tmpl w:val="E168D42A"/>
    <w:lvl w:ilvl="0" w:tplc="F566120E">
      <w:start w:val="1"/>
      <w:numFmt w:val="upperRoman"/>
      <w:lvlText w:val="%1."/>
      <w:lvlJc w:val="right"/>
      <w:pPr>
        <w:ind w:left="720" w:hanging="360"/>
      </w:pPr>
    </w:lvl>
    <w:lvl w:ilvl="1" w:tplc="1902D848">
      <w:start w:val="1"/>
      <w:numFmt w:val="lowerLetter"/>
      <w:lvlText w:val="%2."/>
      <w:lvlJc w:val="left"/>
      <w:pPr>
        <w:ind w:left="1440" w:hanging="360"/>
      </w:pPr>
    </w:lvl>
    <w:lvl w:ilvl="2" w:tplc="C5840514">
      <w:start w:val="1"/>
      <w:numFmt w:val="lowerRoman"/>
      <w:lvlText w:val="%3."/>
      <w:lvlJc w:val="right"/>
      <w:pPr>
        <w:ind w:left="2160" w:hanging="180"/>
      </w:pPr>
    </w:lvl>
    <w:lvl w:ilvl="3" w:tplc="46D819AC">
      <w:start w:val="1"/>
      <w:numFmt w:val="decimal"/>
      <w:lvlText w:val="%4."/>
      <w:lvlJc w:val="left"/>
      <w:pPr>
        <w:ind w:left="2880" w:hanging="360"/>
      </w:pPr>
    </w:lvl>
    <w:lvl w:ilvl="4" w:tplc="512A3B68">
      <w:start w:val="1"/>
      <w:numFmt w:val="lowerLetter"/>
      <w:lvlText w:val="%5."/>
      <w:lvlJc w:val="left"/>
      <w:pPr>
        <w:ind w:left="3600" w:hanging="360"/>
      </w:pPr>
    </w:lvl>
    <w:lvl w:ilvl="5" w:tplc="5FB03746">
      <w:start w:val="1"/>
      <w:numFmt w:val="lowerRoman"/>
      <w:lvlText w:val="%6."/>
      <w:lvlJc w:val="right"/>
      <w:pPr>
        <w:ind w:left="4320" w:hanging="180"/>
      </w:pPr>
    </w:lvl>
    <w:lvl w:ilvl="6" w:tplc="C324F276">
      <w:start w:val="1"/>
      <w:numFmt w:val="decimal"/>
      <w:lvlText w:val="%7."/>
      <w:lvlJc w:val="left"/>
      <w:pPr>
        <w:ind w:left="5040" w:hanging="360"/>
      </w:pPr>
    </w:lvl>
    <w:lvl w:ilvl="7" w:tplc="592AFF78">
      <w:start w:val="1"/>
      <w:numFmt w:val="lowerLetter"/>
      <w:lvlText w:val="%8."/>
      <w:lvlJc w:val="left"/>
      <w:pPr>
        <w:ind w:left="5760" w:hanging="360"/>
      </w:pPr>
    </w:lvl>
    <w:lvl w:ilvl="8" w:tplc="4C26E2E6">
      <w:start w:val="1"/>
      <w:numFmt w:val="lowerRoman"/>
      <w:lvlText w:val="%9."/>
      <w:lvlJc w:val="right"/>
      <w:pPr>
        <w:ind w:left="6480" w:hanging="180"/>
      </w:pPr>
    </w:lvl>
  </w:abstractNum>
  <w:abstractNum w:abstractNumId="14" w15:restartNumberingAfterBreak="0">
    <w:nsid w:val="227B9A00"/>
    <w:multiLevelType w:val="hybridMultilevel"/>
    <w:tmpl w:val="46303316"/>
    <w:lvl w:ilvl="0" w:tplc="4A54E480">
      <w:start w:val="1"/>
      <w:numFmt w:val="upperRoman"/>
      <w:lvlText w:val="%1."/>
      <w:lvlJc w:val="right"/>
      <w:pPr>
        <w:ind w:left="720" w:hanging="360"/>
      </w:pPr>
    </w:lvl>
    <w:lvl w:ilvl="1" w:tplc="8C342360">
      <w:start w:val="1"/>
      <w:numFmt w:val="lowerLetter"/>
      <w:lvlText w:val="%2."/>
      <w:lvlJc w:val="left"/>
      <w:pPr>
        <w:ind w:left="1440" w:hanging="360"/>
      </w:pPr>
    </w:lvl>
    <w:lvl w:ilvl="2" w:tplc="82242152">
      <w:start w:val="1"/>
      <w:numFmt w:val="lowerRoman"/>
      <w:lvlText w:val="%3."/>
      <w:lvlJc w:val="right"/>
      <w:pPr>
        <w:ind w:left="2160" w:hanging="180"/>
      </w:pPr>
    </w:lvl>
    <w:lvl w:ilvl="3" w:tplc="C2A009A4">
      <w:start w:val="1"/>
      <w:numFmt w:val="decimal"/>
      <w:lvlText w:val="%4."/>
      <w:lvlJc w:val="left"/>
      <w:pPr>
        <w:ind w:left="2880" w:hanging="360"/>
      </w:pPr>
    </w:lvl>
    <w:lvl w:ilvl="4" w:tplc="3D44B4F0">
      <w:start w:val="1"/>
      <w:numFmt w:val="lowerLetter"/>
      <w:lvlText w:val="%5."/>
      <w:lvlJc w:val="left"/>
      <w:pPr>
        <w:ind w:left="3600" w:hanging="360"/>
      </w:pPr>
    </w:lvl>
    <w:lvl w:ilvl="5" w:tplc="CE144BC6">
      <w:start w:val="1"/>
      <w:numFmt w:val="lowerRoman"/>
      <w:lvlText w:val="%6."/>
      <w:lvlJc w:val="right"/>
      <w:pPr>
        <w:ind w:left="4320" w:hanging="180"/>
      </w:pPr>
    </w:lvl>
    <w:lvl w:ilvl="6" w:tplc="7312E26A">
      <w:start w:val="1"/>
      <w:numFmt w:val="decimal"/>
      <w:lvlText w:val="%7."/>
      <w:lvlJc w:val="left"/>
      <w:pPr>
        <w:ind w:left="5040" w:hanging="360"/>
      </w:pPr>
    </w:lvl>
    <w:lvl w:ilvl="7" w:tplc="9F748EB2">
      <w:start w:val="1"/>
      <w:numFmt w:val="lowerLetter"/>
      <w:lvlText w:val="%8."/>
      <w:lvlJc w:val="left"/>
      <w:pPr>
        <w:ind w:left="5760" w:hanging="360"/>
      </w:pPr>
    </w:lvl>
    <w:lvl w:ilvl="8" w:tplc="D9B22CEC">
      <w:start w:val="1"/>
      <w:numFmt w:val="lowerRoman"/>
      <w:lvlText w:val="%9."/>
      <w:lvlJc w:val="right"/>
      <w:pPr>
        <w:ind w:left="6480" w:hanging="180"/>
      </w:pPr>
    </w:lvl>
  </w:abstractNum>
  <w:abstractNum w:abstractNumId="15" w15:restartNumberingAfterBreak="0">
    <w:nsid w:val="269A1506"/>
    <w:multiLevelType w:val="hybridMultilevel"/>
    <w:tmpl w:val="5D82D2FE"/>
    <w:lvl w:ilvl="0" w:tplc="613A801E">
      <w:start w:val="1"/>
      <w:numFmt w:val="decimal"/>
      <w:lvlText w:val="%1."/>
      <w:lvlJc w:val="left"/>
      <w:pPr>
        <w:ind w:left="720" w:hanging="360"/>
      </w:pPr>
    </w:lvl>
    <w:lvl w:ilvl="1" w:tplc="E77C0930">
      <w:start w:val="1"/>
      <w:numFmt w:val="decimal"/>
      <w:lvlText w:val="%2."/>
      <w:lvlJc w:val="left"/>
      <w:pPr>
        <w:ind w:left="1440" w:hanging="360"/>
      </w:pPr>
      <w:rPr>
        <w:rFonts w:asciiTheme="minorHAnsi" w:eastAsiaTheme="minorEastAsia" w:hAnsiTheme="minorHAnsi" w:cstheme="minorBidi"/>
      </w:rPr>
    </w:lvl>
    <w:lvl w:ilvl="2" w:tplc="E2F8D1B0">
      <w:start w:val="1"/>
      <w:numFmt w:val="lowerRoman"/>
      <w:lvlText w:val="%3."/>
      <w:lvlJc w:val="right"/>
      <w:pPr>
        <w:ind w:left="2160" w:hanging="180"/>
      </w:pPr>
    </w:lvl>
    <w:lvl w:ilvl="3" w:tplc="03CABC50">
      <w:start w:val="1"/>
      <w:numFmt w:val="decimal"/>
      <w:lvlText w:val="%4."/>
      <w:lvlJc w:val="left"/>
      <w:pPr>
        <w:ind w:left="2880" w:hanging="360"/>
      </w:pPr>
    </w:lvl>
    <w:lvl w:ilvl="4" w:tplc="CD56F242">
      <w:start w:val="1"/>
      <w:numFmt w:val="lowerLetter"/>
      <w:lvlText w:val="%5."/>
      <w:lvlJc w:val="left"/>
      <w:pPr>
        <w:ind w:left="3600" w:hanging="360"/>
      </w:pPr>
    </w:lvl>
    <w:lvl w:ilvl="5" w:tplc="893EAB18">
      <w:start w:val="1"/>
      <w:numFmt w:val="lowerRoman"/>
      <w:lvlText w:val="%6."/>
      <w:lvlJc w:val="right"/>
      <w:pPr>
        <w:ind w:left="4320" w:hanging="180"/>
      </w:pPr>
    </w:lvl>
    <w:lvl w:ilvl="6" w:tplc="435CA046">
      <w:start w:val="1"/>
      <w:numFmt w:val="decimal"/>
      <w:lvlText w:val="%7."/>
      <w:lvlJc w:val="left"/>
      <w:pPr>
        <w:ind w:left="5040" w:hanging="360"/>
      </w:pPr>
    </w:lvl>
    <w:lvl w:ilvl="7" w:tplc="2C38BAA6">
      <w:start w:val="1"/>
      <w:numFmt w:val="lowerLetter"/>
      <w:lvlText w:val="%8."/>
      <w:lvlJc w:val="left"/>
      <w:pPr>
        <w:ind w:left="5760" w:hanging="360"/>
      </w:pPr>
    </w:lvl>
    <w:lvl w:ilvl="8" w:tplc="0284D0DE">
      <w:start w:val="1"/>
      <w:numFmt w:val="lowerRoman"/>
      <w:lvlText w:val="%9."/>
      <w:lvlJc w:val="right"/>
      <w:pPr>
        <w:ind w:left="6480" w:hanging="180"/>
      </w:pPr>
    </w:lvl>
  </w:abstractNum>
  <w:abstractNum w:abstractNumId="16" w15:restartNumberingAfterBreak="0">
    <w:nsid w:val="3345854E"/>
    <w:multiLevelType w:val="hybridMultilevel"/>
    <w:tmpl w:val="C0A28450"/>
    <w:lvl w:ilvl="0" w:tplc="845635AC">
      <w:start w:val="1"/>
      <w:numFmt w:val="upperRoman"/>
      <w:lvlText w:val="%1."/>
      <w:lvlJc w:val="right"/>
      <w:pPr>
        <w:ind w:left="720" w:hanging="360"/>
      </w:pPr>
    </w:lvl>
    <w:lvl w:ilvl="1" w:tplc="593EF486">
      <w:start w:val="1"/>
      <w:numFmt w:val="lowerLetter"/>
      <w:lvlText w:val="%2."/>
      <w:lvlJc w:val="left"/>
      <w:pPr>
        <w:ind w:left="1440" w:hanging="360"/>
      </w:pPr>
    </w:lvl>
    <w:lvl w:ilvl="2" w:tplc="63563148">
      <w:start w:val="1"/>
      <w:numFmt w:val="lowerRoman"/>
      <w:lvlText w:val="%3."/>
      <w:lvlJc w:val="right"/>
      <w:pPr>
        <w:ind w:left="2160" w:hanging="180"/>
      </w:pPr>
    </w:lvl>
    <w:lvl w:ilvl="3" w:tplc="23640680">
      <w:start w:val="1"/>
      <w:numFmt w:val="decimal"/>
      <w:lvlText w:val="%4."/>
      <w:lvlJc w:val="left"/>
      <w:pPr>
        <w:ind w:left="2880" w:hanging="360"/>
      </w:pPr>
    </w:lvl>
    <w:lvl w:ilvl="4" w:tplc="DE32DF42">
      <w:start w:val="1"/>
      <w:numFmt w:val="lowerLetter"/>
      <w:lvlText w:val="%5."/>
      <w:lvlJc w:val="left"/>
      <w:pPr>
        <w:ind w:left="3600" w:hanging="360"/>
      </w:pPr>
    </w:lvl>
    <w:lvl w:ilvl="5" w:tplc="A48294F2">
      <w:start w:val="1"/>
      <w:numFmt w:val="lowerRoman"/>
      <w:lvlText w:val="%6."/>
      <w:lvlJc w:val="right"/>
      <w:pPr>
        <w:ind w:left="4320" w:hanging="180"/>
      </w:pPr>
    </w:lvl>
    <w:lvl w:ilvl="6" w:tplc="86609CA6">
      <w:start w:val="1"/>
      <w:numFmt w:val="decimal"/>
      <w:lvlText w:val="%7."/>
      <w:lvlJc w:val="left"/>
      <w:pPr>
        <w:ind w:left="5040" w:hanging="360"/>
      </w:pPr>
    </w:lvl>
    <w:lvl w:ilvl="7" w:tplc="06D68D88">
      <w:start w:val="1"/>
      <w:numFmt w:val="lowerLetter"/>
      <w:lvlText w:val="%8."/>
      <w:lvlJc w:val="left"/>
      <w:pPr>
        <w:ind w:left="5760" w:hanging="360"/>
      </w:pPr>
    </w:lvl>
    <w:lvl w:ilvl="8" w:tplc="2D7C4E9C">
      <w:start w:val="1"/>
      <w:numFmt w:val="lowerRoman"/>
      <w:lvlText w:val="%9."/>
      <w:lvlJc w:val="right"/>
      <w:pPr>
        <w:ind w:left="6480" w:hanging="180"/>
      </w:pPr>
    </w:lvl>
  </w:abstractNum>
  <w:abstractNum w:abstractNumId="17" w15:restartNumberingAfterBreak="0">
    <w:nsid w:val="34D67DA8"/>
    <w:multiLevelType w:val="hybridMultilevel"/>
    <w:tmpl w:val="20C487FE"/>
    <w:lvl w:ilvl="0" w:tplc="C0843536">
      <w:start w:val="1"/>
      <w:numFmt w:val="upperRoman"/>
      <w:lvlText w:val="%1."/>
      <w:lvlJc w:val="right"/>
      <w:pPr>
        <w:ind w:left="720" w:hanging="360"/>
      </w:pPr>
    </w:lvl>
    <w:lvl w:ilvl="1" w:tplc="AF2A6AD8">
      <w:start w:val="1"/>
      <w:numFmt w:val="lowerLetter"/>
      <w:lvlText w:val="%2."/>
      <w:lvlJc w:val="left"/>
      <w:pPr>
        <w:ind w:left="1440" w:hanging="360"/>
      </w:pPr>
    </w:lvl>
    <w:lvl w:ilvl="2" w:tplc="5872A278">
      <w:start w:val="1"/>
      <w:numFmt w:val="lowerRoman"/>
      <w:lvlText w:val="%3."/>
      <w:lvlJc w:val="right"/>
      <w:pPr>
        <w:ind w:left="2160" w:hanging="180"/>
      </w:pPr>
    </w:lvl>
    <w:lvl w:ilvl="3" w:tplc="4F889484">
      <w:start w:val="1"/>
      <w:numFmt w:val="decimal"/>
      <w:lvlText w:val="%4."/>
      <w:lvlJc w:val="left"/>
      <w:pPr>
        <w:ind w:left="2880" w:hanging="360"/>
      </w:pPr>
    </w:lvl>
    <w:lvl w:ilvl="4" w:tplc="059EBD44">
      <w:start w:val="1"/>
      <w:numFmt w:val="lowerLetter"/>
      <w:lvlText w:val="%5."/>
      <w:lvlJc w:val="left"/>
      <w:pPr>
        <w:ind w:left="3600" w:hanging="360"/>
      </w:pPr>
    </w:lvl>
    <w:lvl w:ilvl="5" w:tplc="83802736">
      <w:start w:val="1"/>
      <w:numFmt w:val="lowerRoman"/>
      <w:lvlText w:val="%6."/>
      <w:lvlJc w:val="right"/>
      <w:pPr>
        <w:ind w:left="4320" w:hanging="180"/>
      </w:pPr>
    </w:lvl>
    <w:lvl w:ilvl="6" w:tplc="AEF46724">
      <w:start w:val="1"/>
      <w:numFmt w:val="decimal"/>
      <w:lvlText w:val="%7."/>
      <w:lvlJc w:val="left"/>
      <w:pPr>
        <w:ind w:left="5040" w:hanging="360"/>
      </w:pPr>
    </w:lvl>
    <w:lvl w:ilvl="7" w:tplc="2B606D5C">
      <w:start w:val="1"/>
      <w:numFmt w:val="lowerLetter"/>
      <w:lvlText w:val="%8."/>
      <w:lvlJc w:val="left"/>
      <w:pPr>
        <w:ind w:left="5760" w:hanging="360"/>
      </w:pPr>
    </w:lvl>
    <w:lvl w:ilvl="8" w:tplc="D7AC8810">
      <w:start w:val="1"/>
      <w:numFmt w:val="lowerRoman"/>
      <w:lvlText w:val="%9."/>
      <w:lvlJc w:val="right"/>
      <w:pPr>
        <w:ind w:left="6480" w:hanging="180"/>
      </w:pPr>
    </w:lvl>
  </w:abstractNum>
  <w:abstractNum w:abstractNumId="18" w15:restartNumberingAfterBreak="0">
    <w:nsid w:val="37133AF9"/>
    <w:multiLevelType w:val="hybridMultilevel"/>
    <w:tmpl w:val="535C7BFC"/>
    <w:lvl w:ilvl="0" w:tplc="0060A0C4">
      <w:start w:val="1"/>
      <w:numFmt w:val="decimal"/>
      <w:lvlText w:val="%1."/>
      <w:lvlJc w:val="left"/>
      <w:pPr>
        <w:ind w:left="1260" w:hanging="360"/>
      </w:pPr>
    </w:lvl>
    <w:lvl w:ilvl="1" w:tplc="2750B2FE">
      <w:start w:val="1"/>
      <w:numFmt w:val="lowerLetter"/>
      <w:lvlText w:val="%2."/>
      <w:lvlJc w:val="left"/>
      <w:pPr>
        <w:ind w:left="1980" w:hanging="360"/>
      </w:pPr>
    </w:lvl>
    <w:lvl w:ilvl="2" w:tplc="54F4A084">
      <w:start w:val="1"/>
      <w:numFmt w:val="lowerRoman"/>
      <w:lvlText w:val="%3."/>
      <w:lvlJc w:val="right"/>
      <w:pPr>
        <w:ind w:left="2700" w:hanging="180"/>
      </w:pPr>
    </w:lvl>
    <w:lvl w:ilvl="3" w:tplc="6870F5BA">
      <w:start w:val="1"/>
      <w:numFmt w:val="decimal"/>
      <w:lvlText w:val="%4."/>
      <w:lvlJc w:val="left"/>
      <w:pPr>
        <w:ind w:left="3420" w:hanging="360"/>
      </w:pPr>
    </w:lvl>
    <w:lvl w:ilvl="4" w:tplc="A504FA88">
      <w:start w:val="1"/>
      <w:numFmt w:val="lowerLetter"/>
      <w:lvlText w:val="%5."/>
      <w:lvlJc w:val="left"/>
      <w:pPr>
        <w:ind w:left="4140" w:hanging="360"/>
      </w:pPr>
    </w:lvl>
    <w:lvl w:ilvl="5" w:tplc="FD1E0BC8">
      <w:start w:val="1"/>
      <w:numFmt w:val="lowerRoman"/>
      <w:lvlText w:val="%6."/>
      <w:lvlJc w:val="right"/>
      <w:pPr>
        <w:ind w:left="4860" w:hanging="180"/>
      </w:pPr>
    </w:lvl>
    <w:lvl w:ilvl="6" w:tplc="58EEFB84">
      <w:start w:val="1"/>
      <w:numFmt w:val="decimal"/>
      <w:lvlText w:val="%7."/>
      <w:lvlJc w:val="left"/>
      <w:pPr>
        <w:ind w:left="5580" w:hanging="360"/>
      </w:pPr>
    </w:lvl>
    <w:lvl w:ilvl="7" w:tplc="C4AA6822">
      <w:start w:val="1"/>
      <w:numFmt w:val="lowerLetter"/>
      <w:lvlText w:val="%8."/>
      <w:lvlJc w:val="left"/>
      <w:pPr>
        <w:ind w:left="6300" w:hanging="360"/>
      </w:pPr>
    </w:lvl>
    <w:lvl w:ilvl="8" w:tplc="4DE0FD06">
      <w:start w:val="1"/>
      <w:numFmt w:val="lowerRoman"/>
      <w:lvlText w:val="%9."/>
      <w:lvlJc w:val="right"/>
      <w:pPr>
        <w:ind w:left="7020" w:hanging="180"/>
      </w:pPr>
    </w:lvl>
  </w:abstractNum>
  <w:abstractNum w:abstractNumId="19" w15:restartNumberingAfterBreak="0">
    <w:nsid w:val="5E602573"/>
    <w:multiLevelType w:val="hybridMultilevel"/>
    <w:tmpl w:val="390CFFEA"/>
    <w:lvl w:ilvl="0" w:tplc="48B22F8C">
      <w:start w:val="1"/>
      <w:numFmt w:val="upperRoman"/>
      <w:lvlText w:val="%1."/>
      <w:lvlJc w:val="right"/>
      <w:pPr>
        <w:ind w:left="720" w:hanging="360"/>
      </w:pPr>
    </w:lvl>
    <w:lvl w:ilvl="1" w:tplc="9CFAAF2E">
      <w:start w:val="1"/>
      <w:numFmt w:val="lowerLetter"/>
      <w:lvlText w:val="%2."/>
      <w:lvlJc w:val="left"/>
      <w:pPr>
        <w:ind w:left="1440" w:hanging="360"/>
      </w:pPr>
    </w:lvl>
    <w:lvl w:ilvl="2" w:tplc="EBB2C882">
      <w:start w:val="1"/>
      <w:numFmt w:val="lowerRoman"/>
      <w:lvlText w:val="%3."/>
      <w:lvlJc w:val="right"/>
      <w:pPr>
        <w:ind w:left="2160" w:hanging="180"/>
      </w:pPr>
    </w:lvl>
    <w:lvl w:ilvl="3" w:tplc="9A5E83F8">
      <w:start w:val="1"/>
      <w:numFmt w:val="decimal"/>
      <w:lvlText w:val="%4."/>
      <w:lvlJc w:val="left"/>
      <w:pPr>
        <w:ind w:left="2880" w:hanging="360"/>
      </w:pPr>
    </w:lvl>
    <w:lvl w:ilvl="4" w:tplc="27CAE8A4">
      <w:start w:val="1"/>
      <w:numFmt w:val="lowerLetter"/>
      <w:lvlText w:val="%5."/>
      <w:lvlJc w:val="left"/>
      <w:pPr>
        <w:ind w:left="3600" w:hanging="360"/>
      </w:pPr>
    </w:lvl>
    <w:lvl w:ilvl="5" w:tplc="92D8E012">
      <w:start w:val="1"/>
      <w:numFmt w:val="lowerRoman"/>
      <w:lvlText w:val="%6."/>
      <w:lvlJc w:val="right"/>
      <w:pPr>
        <w:ind w:left="4320" w:hanging="180"/>
      </w:pPr>
    </w:lvl>
    <w:lvl w:ilvl="6" w:tplc="A93AA7DE">
      <w:start w:val="1"/>
      <w:numFmt w:val="decimal"/>
      <w:lvlText w:val="%7."/>
      <w:lvlJc w:val="left"/>
      <w:pPr>
        <w:ind w:left="5040" w:hanging="360"/>
      </w:pPr>
    </w:lvl>
    <w:lvl w:ilvl="7" w:tplc="81783850">
      <w:start w:val="1"/>
      <w:numFmt w:val="lowerLetter"/>
      <w:lvlText w:val="%8."/>
      <w:lvlJc w:val="left"/>
      <w:pPr>
        <w:ind w:left="5760" w:hanging="360"/>
      </w:pPr>
    </w:lvl>
    <w:lvl w:ilvl="8" w:tplc="E0D25F9E">
      <w:start w:val="1"/>
      <w:numFmt w:val="lowerRoman"/>
      <w:lvlText w:val="%9."/>
      <w:lvlJc w:val="right"/>
      <w:pPr>
        <w:ind w:left="6480" w:hanging="180"/>
      </w:pPr>
    </w:lvl>
  </w:abstractNum>
  <w:abstractNum w:abstractNumId="20" w15:restartNumberingAfterBreak="0">
    <w:nsid w:val="60F91C2B"/>
    <w:multiLevelType w:val="hybridMultilevel"/>
    <w:tmpl w:val="658E810C"/>
    <w:lvl w:ilvl="0" w:tplc="2E7A6F50">
      <w:start w:val="1"/>
      <w:numFmt w:val="upperRoman"/>
      <w:lvlText w:val="%1."/>
      <w:lvlJc w:val="right"/>
      <w:pPr>
        <w:ind w:left="720" w:hanging="360"/>
      </w:pPr>
    </w:lvl>
    <w:lvl w:ilvl="1" w:tplc="D85A914E">
      <w:start w:val="1"/>
      <w:numFmt w:val="lowerLetter"/>
      <w:lvlText w:val="%2."/>
      <w:lvlJc w:val="left"/>
      <w:pPr>
        <w:ind w:left="1440" w:hanging="360"/>
      </w:pPr>
    </w:lvl>
    <w:lvl w:ilvl="2" w:tplc="E6C0162C">
      <w:start w:val="1"/>
      <w:numFmt w:val="lowerRoman"/>
      <w:lvlText w:val="%3."/>
      <w:lvlJc w:val="right"/>
      <w:pPr>
        <w:ind w:left="2160" w:hanging="180"/>
      </w:pPr>
    </w:lvl>
    <w:lvl w:ilvl="3" w:tplc="EE003BD6">
      <w:start w:val="1"/>
      <w:numFmt w:val="decimal"/>
      <w:lvlText w:val="%4."/>
      <w:lvlJc w:val="left"/>
      <w:pPr>
        <w:ind w:left="2880" w:hanging="360"/>
      </w:pPr>
    </w:lvl>
    <w:lvl w:ilvl="4" w:tplc="D0723F4C">
      <w:start w:val="1"/>
      <w:numFmt w:val="lowerLetter"/>
      <w:lvlText w:val="%5."/>
      <w:lvlJc w:val="left"/>
      <w:pPr>
        <w:ind w:left="3600" w:hanging="360"/>
      </w:pPr>
    </w:lvl>
    <w:lvl w:ilvl="5" w:tplc="924E573A">
      <w:start w:val="1"/>
      <w:numFmt w:val="lowerRoman"/>
      <w:lvlText w:val="%6."/>
      <w:lvlJc w:val="right"/>
      <w:pPr>
        <w:ind w:left="4320" w:hanging="180"/>
      </w:pPr>
    </w:lvl>
    <w:lvl w:ilvl="6" w:tplc="A0D0EB62">
      <w:start w:val="1"/>
      <w:numFmt w:val="decimal"/>
      <w:lvlText w:val="%7."/>
      <w:lvlJc w:val="left"/>
      <w:pPr>
        <w:ind w:left="5040" w:hanging="360"/>
      </w:pPr>
    </w:lvl>
    <w:lvl w:ilvl="7" w:tplc="AEA45AAA">
      <w:start w:val="1"/>
      <w:numFmt w:val="lowerLetter"/>
      <w:lvlText w:val="%8."/>
      <w:lvlJc w:val="left"/>
      <w:pPr>
        <w:ind w:left="5760" w:hanging="360"/>
      </w:pPr>
    </w:lvl>
    <w:lvl w:ilvl="8" w:tplc="C71C0B04">
      <w:start w:val="1"/>
      <w:numFmt w:val="lowerRoman"/>
      <w:lvlText w:val="%9."/>
      <w:lvlJc w:val="right"/>
      <w:pPr>
        <w:ind w:left="6480" w:hanging="180"/>
      </w:pPr>
    </w:lvl>
  </w:abstractNum>
  <w:abstractNum w:abstractNumId="21" w15:restartNumberingAfterBreak="0">
    <w:nsid w:val="634E5637"/>
    <w:multiLevelType w:val="hybridMultilevel"/>
    <w:tmpl w:val="2FD08878"/>
    <w:lvl w:ilvl="0" w:tplc="C722FE86">
      <w:start w:val="1"/>
      <w:numFmt w:val="upperRoman"/>
      <w:lvlText w:val="%1."/>
      <w:lvlJc w:val="right"/>
      <w:pPr>
        <w:ind w:left="720" w:hanging="360"/>
      </w:pPr>
    </w:lvl>
    <w:lvl w:ilvl="1" w:tplc="ECDE93F2">
      <w:start w:val="1"/>
      <w:numFmt w:val="lowerLetter"/>
      <w:lvlText w:val="%2."/>
      <w:lvlJc w:val="left"/>
      <w:pPr>
        <w:ind w:left="1440" w:hanging="360"/>
      </w:pPr>
    </w:lvl>
    <w:lvl w:ilvl="2" w:tplc="3DD4543A">
      <w:start w:val="1"/>
      <w:numFmt w:val="lowerRoman"/>
      <w:lvlText w:val="%3."/>
      <w:lvlJc w:val="right"/>
      <w:pPr>
        <w:ind w:left="2160" w:hanging="180"/>
      </w:pPr>
    </w:lvl>
    <w:lvl w:ilvl="3" w:tplc="A15849DE">
      <w:start w:val="1"/>
      <w:numFmt w:val="decimal"/>
      <w:lvlText w:val="%4."/>
      <w:lvlJc w:val="left"/>
      <w:pPr>
        <w:ind w:left="2880" w:hanging="360"/>
      </w:pPr>
    </w:lvl>
    <w:lvl w:ilvl="4" w:tplc="4C60645E">
      <w:start w:val="1"/>
      <w:numFmt w:val="lowerLetter"/>
      <w:lvlText w:val="%5."/>
      <w:lvlJc w:val="left"/>
      <w:pPr>
        <w:ind w:left="3600" w:hanging="360"/>
      </w:pPr>
    </w:lvl>
    <w:lvl w:ilvl="5" w:tplc="C56E90D6">
      <w:start w:val="1"/>
      <w:numFmt w:val="lowerRoman"/>
      <w:lvlText w:val="%6."/>
      <w:lvlJc w:val="right"/>
      <w:pPr>
        <w:ind w:left="4320" w:hanging="180"/>
      </w:pPr>
    </w:lvl>
    <w:lvl w:ilvl="6" w:tplc="EC588612">
      <w:start w:val="1"/>
      <w:numFmt w:val="decimal"/>
      <w:lvlText w:val="%7."/>
      <w:lvlJc w:val="left"/>
      <w:pPr>
        <w:ind w:left="5040" w:hanging="360"/>
      </w:pPr>
    </w:lvl>
    <w:lvl w:ilvl="7" w:tplc="E33066D0">
      <w:start w:val="1"/>
      <w:numFmt w:val="lowerLetter"/>
      <w:lvlText w:val="%8."/>
      <w:lvlJc w:val="left"/>
      <w:pPr>
        <w:ind w:left="5760" w:hanging="360"/>
      </w:pPr>
    </w:lvl>
    <w:lvl w:ilvl="8" w:tplc="A8D44966">
      <w:start w:val="1"/>
      <w:numFmt w:val="lowerRoman"/>
      <w:lvlText w:val="%9."/>
      <w:lvlJc w:val="right"/>
      <w:pPr>
        <w:ind w:left="6480" w:hanging="180"/>
      </w:pPr>
    </w:lvl>
  </w:abstractNum>
  <w:abstractNum w:abstractNumId="22" w15:restartNumberingAfterBreak="0">
    <w:nsid w:val="6BB058CA"/>
    <w:multiLevelType w:val="hybridMultilevel"/>
    <w:tmpl w:val="0F7EAA4C"/>
    <w:lvl w:ilvl="0" w:tplc="D1D43506">
      <w:start w:val="1"/>
      <w:numFmt w:val="upperRoman"/>
      <w:lvlText w:val="%1."/>
      <w:lvlJc w:val="right"/>
      <w:pPr>
        <w:ind w:left="720" w:hanging="360"/>
      </w:pPr>
    </w:lvl>
    <w:lvl w:ilvl="1" w:tplc="B8263C3E">
      <w:start w:val="1"/>
      <w:numFmt w:val="lowerLetter"/>
      <w:lvlText w:val="%2."/>
      <w:lvlJc w:val="left"/>
      <w:pPr>
        <w:ind w:left="1440" w:hanging="360"/>
      </w:pPr>
    </w:lvl>
    <w:lvl w:ilvl="2" w:tplc="A406F7B8">
      <w:start w:val="1"/>
      <w:numFmt w:val="lowerRoman"/>
      <w:lvlText w:val="%3."/>
      <w:lvlJc w:val="right"/>
      <w:pPr>
        <w:ind w:left="2160" w:hanging="180"/>
      </w:pPr>
    </w:lvl>
    <w:lvl w:ilvl="3" w:tplc="F0F6D5EE">
      <w:start w:val="1"/>
      <w:numFmt w:val="decimal"/>
      <w:lvlText w:val="%4."/>
      <w:lvlJc w:val="left"/>
      <w:pPr>
        <w:ind w:left="2880" w:hanging="360"/>
      </w:pPr>
    </w:lvl>
    <w:lvl w:ilvl="4" w:tplc="C07AB352">
      <w:start w:val="1"/>
      <w:numFmt w:val="lowerLetter"/>
      <w:lvlText w:val="%5."/>
      <w:lvlJc w:val="left"/>
      <w:pPr>
        <w:ind w:left="3600" w:hanging="360"/>
      </w:pPr>
    </w:lvl>
    <w:lvl w:ilvl="5" w:tplc="08807CE0">
      <w:start w:val="1"/>
      <w:numFmt w:val="lowerRoman"/>
      <w:lvlText w:val="%6."/>
      <w:lvlJc w:val="right"/>
      <w:pPr>
        <w:ind w:left="4320" w:hanging="180"/>
      </w:pPr>
    </w:lvl>
    <w:lvl w:ilvl="6" w:tplc="17B86930">
      <w:start w:val="1"/>
      <w:numFmt w:val="decimal"/>
      <w:lvlText w:val="%7."/>
      <w:lvlJc w:val="left"/>
      <w:pPr>
        <w:ind w:left="5040" w:hanging="360"/>
      </w:pPr>
    </w:lvl>
    <w:lvl w:ilvl="7" w:tplc="CE982A0A">
      <w:start w:val="1"/>
      <w:numFmt w:val="lowerLetter"/>
      <w:lvlText w:val="%8."/>
      <w:lvlJc w:val="left"/>
      <w:pPr>
        <w:ind w:left="5760" w:hanging="360"/>
      </w:pPr>
    </w:lvl>
    <w:lvl w:ilvl="8" w:tplc="1DD6F3F4">
      <w:start w:val="1"/>
      <w:numFmt w:val="lowerRoman"/>
      <w:lvlText w:val="%9."/>
      <w:lvlJc w:val="right"/>
      <w:pPr>
        <w:ind w:left="6480" w:hanging="180"/>
      </w:pPr>
    </w:lvl>
  </w:abstractNum>
  <w:abstractNum w:abstractNumId="23" w15:restartNumberingAfterBreak="0">
    <w:nsid w:val="6CC85169"/>
    <w:multiLevelType w:val="hybridMultilevel"/>
    <w:tmpl w:val="CA829A3A"/>
    <w:lvl w:ilvl="0" w:tplc="33C46DE8">
      <w:start w:val="1"/>
      <w:numFmt w:val="upperRoman"/>
      <w:lvlText w:val="%1."/>
      <w:lvlJc w:val="right"/>
      <w:pPr>
        <w:ind w:left="720" w:hanging="360"/>
      </w:pPr>
    </w:lvl>
    <w:lvl w:ilvl="1" w:tplc="E0E44EB6">
      <w:start w:val="1"/>
      <w:numFmt w:val="lowerLetter"/>
      <w:lvlText w:val="%2."/>
      <w:lvlJc w:val="left"/>
      <w:pPr>
        <w:ind w:left="1440" w:hanging="360"/>
      </w:pPr>
    </w:lvl>
    <w:lvl w:ilvl="2" w:tplc="F4A6186E">
      <w:start w:val="1"/>
      <w:numFmt w:val="lowerRoman"/>
      <w:lvlText w:val="%3."/>
      <w:lvlJc w:val="right"/>
      <w:pPr>
        <w:ind w:left="2160" w:hanging="180"/>
      </w:pPr>
    </w:lvl>
    <w:lvl w:ilvl="3" w:tplc="80081A1A">
      <w:start w:val="1"/>
      <w:numFmt w:val="decimal"/>
      <w:lvlText w:val="%4."/>
      <w:lvlJc w:val="left"/>
      <w:pPr>
        <w:ind w:left="2880" w:hanging="360"/>
      </w:pPr>
    </w:lvl>
    <w:lvl w:ilvl="4" w:tplc="DAFEDF40">
      <w:start w:val="1"/>
      <w:numFmt w:val="lowerLetter"/>
      <w:lvlText w:val="%5."/>
      <w:lvlJc w:val="left"/>
      <w:pPr>
        <w:ind w:left="3600" w:hanging="360"/>
      </w:pPr>
    </w:lvl>
    <w:lvl w:ilvl="5" w:tplc="30C8E4BC">
      <w:start w:val="1"/>
      <w:numFmt w:val="lowerRoman"/>
      <w:lvlText w:val="%6."/>
      <w:lvlJc w:val="right"/>
      <w:pPr>
        <w:ind w:left="4320" w:hanging="180"/>
      </w:pPr>
    </w:lvl>
    <w:lvl w:ilvl="6" w:tplc="AF829C6C">
      <w:start w:val="1"/>
      <w:numFmt w:val="decimal"/>
      <w:lvlText w:val="%7."/>
      <w:lvlJc w:val="left"/>
      <w:pPr>
        <w:ind w:left="5040" w:hanging="360"/>
      </w:pPr>
    </w:lvl>
    <w:lvl w:ilvl="7" w:tplc="54A262D2">
      <w:start w:val="1"/>
      <w:numFmt w:val="lowerLetter"/>
      <w:lvlText w:val="%8."/>
      <w:lvlJc w:val="left"/>
      <w:pPr>
        <w:ind w:left="5760" w:hanging="360"/>
      </w:pPr>
    </w:lvl>
    <w:lvl w:ilvl="8" w:tplc="86BA0A0A">
      <w:start w:val="1"/>
      <w:numFmt w:val="lowerRoman"/>
      <w:lvlText w:val="%9."/>
      <w:lvlJc w:val="right"/>
      <w:pPr>
        <w:ind w:left="6480" w:hanging="180"/>
      </w:pPr>
    </w:lvl>
  </w:abstractNum>
  <w:abstractNum w:abstractNumId="24" w15:restartNumberingAfterBreak="0">
    <w:nsid w:val="74881E99"/>
    <w:multiLevelType w:val="hybridMultilevel"/>
    <w:tmpl w:val="17B27CE8"/>
    <w:lvl w:ilvl="0" w:tplc="2F2270F2">
      <w:start w:val="1"/>
      <w:numFmt w:val="decimal"/>
      <w:lvlText w:val="%1."/>
      <w:lvlJc w:val="left"/>
      <w:pPr>
        <w:ind w:left="630" w:hanging="360"/>
      </w:pPr>
    </w:lvl>
    <w:lvl w:ilvl="1" w:tplc="7E3AEC0E">
      <w:start w:val="1"/>
      <w:numFmt w:val="lowerLetter"/>
      <w:lvlText w:val="%2."/>
      <w:lvlJc w:val="left"/>
      <w:pPr>
        <w:ind w:left="1350" w:hanging="360"/>
      </w:pPr>
    </w:lvl>
    <w:lvl w:ilvl="2" w:tplc="5D40CE62">
      <w:start w:val="1"/>
      <w:numFmt w:val="lowerRoman"/>
      <w:lvlText w:val="%3."/>
      <w:lvlJc w:val="right"/>
      <w:pPr>
        <w:ind w:left="2070" w:hanging="180"/>
      </w:pPr>
    </w:lvl>
    <w:lvl w:ilvl="3" w:tplc="38383D1E">
      <w:start w:val="1"/>
      <w:numFmt w:val="decimal"/>
      <w:lvlText w:val="%4."/>
      <w:lvlJc w:val="left"/>
      <w:pPr>
        <w:ind w:left="2790" w:hanging="360"/>
      </w:pPr>
    </w:lvl>
    <w:lvl w:ilvl="4" w:tplc="0F76664E">
      <w:start w:val="1"/>
      <w:numFmt w:val="lowerLetter"/>
      <w:lvlText w:val="%5."/>
      <w:lvlJc w:val="left"/>
      <w:pPr>
        <w:ind w:left="3510" w:hanging="360"/>
      </w:pPr>
    </w:lvl>
    <w:lvl w:ilvl="5" w:tplc="5EFE93D6">
      <w:start w:val="1"/>
      <w:numFmt w:val="lowerRoman"/>
      <w:lvlText w:val="%6."/>
      <w:lvlJc w:val="right"/>
      <w:pPr>
        <w:ind w:left="4230" w:hanging="180"/>
      </w:pPr>
    </w:lvl>
    <w:lvl w:ilvl="6" w:tplc="FB8E03BE">
      <w:start w:val="1"/>
      <w:numFmt w:val="decimal"/>
      <w:lvlText w:val="%7."/>
      <w:lvlJc w:val="left"/>
      <w:pPr>
        <w:ind w:left="4950" w:hanging="360"/>
      </w:pPr>
    </w:lvl>
    <w:lvl w:ilvl="7" w:tplc="116C9E1C">
      <w:start w:val="1"/>
      <w:numFmt w:val="lowerLetter"/>
      <w:lvlText w:val="%8."/>
      <w:lvlJc w:val="left"/>
      <w:pPr>
        <w:ind w:left="5670" w:hanging="360"/>
      </w:pPr>
    </w:lvl>
    <w:lvl w:ilvl="8" w:tplc="045EE95A">
      <w:start w:val="1"/>
      <w:numFmt w:val="lowerRoman"/>
      <w:lvlText w:val="%9."/>
      <w:lvlJc w:val="right"/>
      <w:pPr>
        <w:ind w:left="6390" w:hanging="180"/>
      </w:pPr>
    </w:lvl>
  </w:abstractNum>
  <w:abstractNum w:abstractNumId="25" w15:restartNumberingAfterBreak="0">
    <w:nsid w:val="74E1C8AD"/>
    <w:multiLevelType w:val="hybridMultilevel"/>
    <w:tmpl w:val="0A9667DA"/>
    <w:lvl w:ilvl="0" w:tplc="9E54729C">
      <w:start w:val="1"/>
      <w:numFmt w:val="bullet"/>
      <w:lvlText w:val=""/>
      <w:lvlJc w:val="left"/>
      <w:pPr>
        <w:ind w:left="720" w:hanging="360"/>
      </w:pPr>
      <w:rPr>
        <w:rFonts w:ascii="Symbol" w:hAnsi="Symbol" w:hint="default"/>
      </w:rPr>
    </w:lvl>
    <w:lvl w:ilvl="1" w:tplc="6824A8FA">
      <w:start w:val="1"/>
      <w:numFmt w:val="bullet"/>
      <w:lvlText w:val="o"/>
      <w:lvlJc w:val="left"/>
      <w:pPr>
        <w:ind w:left="1440" w:hanging="360"/>
      </w:pPr>
      <w:rPr>
        <w:rFonts w:ascii="Courier New" w:hAnsi="Courier New" w:hint="default"/>
      </w:rPr>
    </w:lvl>
    <w:lvl w:ilvl="2" w:tplc="16A29788">
      <w:start w:val="1"/>
      <w:numFmt w:val="bullet"/>
      <w:lvlText w:val=""/>
      <w:lvlJc w:val="left"/>
      <w:pPr>
        <w:ind w:left="2160" w:hanging="360"/>
      </w:pPr>
      <w:rPr>
        <w:rFonts w:ascii="Wingdings" w:hAnsi="Wingdings" w:hint="default"/>
      </w:rPr>
    </w:lvl>
    <w:lvl w:ilvl="3" w:tplc="EB104490">
      <w:start w:val="1"/>
      <w:numFmt w:val="bullet"/>
      <w:lvlText w:val=""/>
      <w:lvlJc w:val="left"/>
      <w:pPr>
        <w:ind w:left="2880" w:hanging="360"/>
      </w:pPr>
      <w:rPr>
        <w:rFonts w:ascii="Symbol" w:hAnsi="Symbol" w:hint="default"/>
      </w:rPr>
    </w:lvl>
    <w:lvl w:ilvl="4" w:tplc="A490C1EA">
      <w:start w:val="1"/>
      <w:numFmt w:val="bullet"/>
      <w:lvlText w:val="o"/>
      <w:lvlJc w:val="left"/>
      <w:pPr>
        <w:ind w:left="3600" w:hanging="360"/>
      </w:pPr>
      <w:rPr>
        <w:rFonts w:ascii="Courier New" w:hAnsi="Courier New" w:hint="default"/>
      </w:rPr>
    </w:lvl>
    <w:lvl w:ilvl="5" w:tplc="CADAC1E4">
      <w:start w:val="1"/>
      <w:numFmt w:val="bullet"/>
      <w:lvlText w:val=""/>
      <w:lvlJc w:val="left"/>
      <w:pPr>
        <w:ind w:left="4320" w:hanging="360"/>
      </w:pPr>
      <w:rPr>
        <w:rFonts w:ascii="Wingdings" w:hAnsi="Wingdings" w:hint="default"/>
      </w:rPr>
    </w:lvl>
    <w:lvl w:ilvl="6" w:tplc="C6DA3482">
      <w:start w:val="1"/>
      <w:numFmt w:val="bullet"/>
      <w:lvlText w:val=""/>
      <w:lvlJc w:val="left"/>
      <w:pPr>
        <w:ind w:left="5040" w:hanging="360"/>
      </w:pPr>
      <w:rPr>
        <w:rFonts w:ascii="Symbol" w:hAnsi="Symbol" w:hint="default"/>
      </w:rPr>
    </w:lvl>
    <w:lvl w:ilvl="7" w:tplc="B3B0D94C">
      <w:start w:val="1"/>
      <w:numFmt w:val="bullet"/>
      <w:lvlText w:val="o"/>
      <w:lvlJc w:val="left"/>
      <w:pPr>
        <w:ind w:left="5760" w:hanging="360"/>
      </w:pPr>
      <w:rPr>
        <w:rFonts w:ascii="Courier New" w:hAnsi="Courier New" w:hint="default"/>
      </w:rPr>
    </w:lvl>
    <w:lvl w:ilvl="8" w:tplc="D1A09CA2">
      <w:start w:val="1"/>
      <w:numFmt w:val="bullet"/>
      <w:lvlText w:val=""/>
      <w:lvlJc w:val="left"/>
      <w:pPr>
        <w:ind w:left="6480" w:hanging="360"/>
      </w:pPr>
      <w:rPr>
        <w:rFonts w:ascii="Wingdings" w:hAnsi="Wingdings" w:hint="default"/>
      </w:rPr>
    </w:lvl>
  </w:abstractNum>
  <w:abstractNum w:abstractNumId="26" w15:restartNumberingAfterBreak="0">
    <w:nsid w:val="79575B14"/>
    <w:multiLevelType w:val="hybridMultilevel"/>
    <w:tmpl w:val="EC8EC980"/>
    <w:lvl w:ilvl="0" w:tplc="E9505452">
      <w:start w:val="1"/>
      <w:numFmt w:val="upperRoman"/>
      <w:lvlText w:val="%1."/>
      <w:lvlJc w:val="right"/>
      <w:pPr>
        <w:ind w:left="720" w:hanging="360"/>
      </w:pPr>
    </w:lvl>
    <w:lvl w:ilvl="1" w:tplc="284AF3D2">
      <w:start w:val="1"/>
      <w:numFmt w:val="lowerLetter"/>
      <w:lvlText w:val="%2."/>
      <w:lvlJc w:val="left"/>
      <w:pPr>
        <w:ind w:left="1440" w:hanging="360"/>
      </w:pPr>
    </w:lvl>
    <w:lvl w:ilvl="2" w:tplc="68FE655A">
      <w:start w:val="1"/>
      <w:numFmt w:val="lowerRoman"/>
      <w:lvlText w:val="%3."/>
      <w:lvlJc w:val="right"/>
      <w:pPr>
        <w:ind w:left="2160" w:hanging="180"/>
      </w:pPr>
    </w:lvl>
    <w:lvl w:ilvl="3" w:tplc="A54CCE7C">
      <w:start w:val="1"/>
      <w:numFmt w:val="decimal"/>
      <w:lvlText w:val="%4."/>
      <w:lvlJc w:val="left"/>
      <w:pPr>
        <w:ind w:left="2880" w:hanging="360"/>
      </w:pPr>
    </w:lvl>
    <w:lvl w:ilvl="4" w:tplc="FE9E9CA2">
      <w:start w:val="1"/>
      <w:numFmt w:val="lowerLetter"/>
      <w:lvlText w:val="%5."/>
      <w:lvlJc w:val="left"/>
      <w:pPr>
        <w:ind w:left="3600" w:hanging="360"/>
      </w:pPr>
    </w:lvl>
    <w:lvl w:ilvl="5" w:tplc="69625156">
      <w:start w:val="1"/>
      <w:numFmt w:val="lowerRoman"/>
      <w:lvlText w:val="%6."/>
      <w:lvlJc w:val="right"/>
      <w:pPr>
        <w:ind w:left="4320" w:hanging="180"/>
      </w:pPr>
    </w:lvl>
    <w:lvl w:ilvl="6" w:tplc="D254678A">
      <w:start w:val="1"/>
      <w:numFmt w:val="decimal"/>
      <w:lvlText w:val="%7."/>
      <w:lvlJc w:val="left"/>
      <w:pPr>
        <w:ind w:left="5040" w:hanging="360"/>
      </w:pPr>
    </w:lvl>
    <w:lvl w:ilvl="7" w:tplc="89B0AC9C">
      <w:start w:val="1"/>
      <w:numFmt w:val="lowerLetter"/>
      <w:lvlText w:val="%8."/>
      <w:lvlJc w:val="left"/>
      <w:pPr>
        <w:ind w:left="5760" w:hanging="360"/>
      </w:pPr>
    </w:lvl>
    <w:lvl w:ilvl="8" w:tplc="8FE2583C">
      <w:start w:val="1"/>
      <w:numFmt w:val="lowerRoman"/>
      <w:lvlText w:val="%9."/>
      <w:lvlJc w:val="right"/>
      <w:pPr>
        <w:ind w:left="6480" w:hanging="180"/>
      </w:pPr>
    </w:lvl>
  </w:abstractNum>
  <w:abstractNum w:abstractNumId="27" w15:restartNumberingAfterBreak="0">
    <w:nsid w:val="7B3668FE"/>
    <w:multiLevelType w:val="hybridMultilevel"/>
    <w:tmpl w:val="B66E3612"/>
    <w:lvl w:ilvl="0" w:tplc="DC985188">
      <w:start w:val="1"/>
      <w:numFmt w:val="upperRoman"/>
      <w:lvlText w:val="%1."/>
      <w:lvlJc w:val="right"/>
      <w:pPr>
        <w:ind w:left="720" w:hanging="360"/>
      </w:pPr>
    </w:lvl>
    <w:lvl w:ilvl="1" w:tplc="2A567EAE">
      <w:start w:val="1"/>
      <w:numFmt w:val="lowerLetter"/>
      <w:lvlText w:val="%2."/>
      <w:lvlJc w:val="left"/>
      <w:pPr>
        <w:ind w:left="1440" w:hanging="360"/>
      </w:pPr>
    </w:lvl>
    <w:lvl w:ilvl="2" w:tplc="4C942112">
      <w:start w:val="1"/>
      <w:numFmt w:val="lowerRoman"/>
      <w:lvlText w:val="%3."/>
      <w:lvlJc w:val="right"/>
      <w:pPr>
        <w:ind w:left="2160" w:hanging="180"/>
      </w:pPr>
    </w:lvl>
    <w:lvl w:ilvl="3" w:tplc="147C4526">
      <w:start w:val="1"/>
      <w:numFmt w:val="decimal"/>
      <w:lvlText w:val="%4."/>
      <w:lvlJc w:val="left"/>
      <w:pPr>
        <w:ind w:left="2880" w:hanging="360"/>
      </w:pPr>
    </w:lvl>
    <w:lvl w:ilvl="4" w:tplc="4BC4246A">
      <w:start w:val="1"/>
      <w:numFmt w:val="lowerLetter"/>
      <w:lvlText w:val="%5."/>
      <w:lvlJc w:val="left"/>
      <w:pPr>
        <w:ind w:left="3600" w:hanging="360"/>
      </w:pPr>
    </w:lvl>
    <w:lvl w:ilvl="5" w:tplc="4BA2F06A">
      <w:start w:val="1"/>
      <w:numFmt w:val="lowerRoman"/>
      <w:lvlText w:val="%6."/>
      <w:lvlJc w:val="right"/>
      <w:pPr>
        <w:ind w:left="4320" w:hanging="180"/>
      </w:pPr>
    </w:lvl>
    <w:lvl w:ilvl="6" w:tplc="CF42B87E">
      <w:start w:val="1"/>
      <w:numFmt w:val="decimal"/>
      <w:lvlText w:val="%7."/>
      <w:lvlJc w:val="left"/>
      <w:pPr>
        <w:ind w:left="5040" w:hanging="360"/>
      </w:pPr>
    </w:lvl>
    <w:lvl w:ilvl="7" w:tplc="6FCC4388">
      <w:start w:val="1"/>
      <w:numFmt w:val="lowerLetter"/>
      <w:lvlText w:val="%8."/>
      <w:lvlJc w:val="left"/>
      <w:pPr>
        <w:ind w:left="5760" w:hanging="360"/>
      </w:pPr>
    </w:lvl>
    <w:lvl w:ilvl="8" w:tplc="0BEEF992">
      <w:start w:val="1"/>
      <w:numFmt w:val="lowerRoman"/>
      <w:lvlText w:val="%9."/>
      <w:lvlJc w:val="right"/>
      <w:pPr>
        <w:ind w:left="6480" w:hanging="180"/>
      </w:pPr>
    </w:lvl>
  </w:abstractNum>
  <w:abstractNum w:abstractNumId="28" w15:restartNumberingAfterBreak="0">
    <w:nsid w:val="7BFBAE94"/>
    <w:multiLevelType w:val="hybridMultilevel"/>
    <w:tmpl w:val="1156899E"/>
    <w:lvl w:ilvl="0" w:tplc="E63ACF94">
      <w:start w:val="1"/>
      <w:numFmt w:val="upperRoman"/>
      <w:lvlText w:val="%1."/>
      <w:lvlJc w:val="right"/>
      <w:pPr>
        <w:ind w:left="720" w:hanging="360"/>
      </w:pPr>
    </w:lvl>
    <w:lvl w:ilvl="1" w:tplc="12C46122">
      <w:start w:val="1"/>
      <w:numFmt w:val="lowerLetter"/>
      <w:lvlText w:val="%2."/>
      <w:lvlJc w:val="left"/>
      <w:pPr>
        <w:ind w:left="1440" w:hanging="360"/>
      </w:pPr>
    </w:lvl>
    <w:lvl w:ilvl="2" w:tplc="F0E2B4F0">
      <w:start w:val="1"/>
      <w:numFmt w:val="lowerRoman"/>
      <w:lvlText w:val="%3."/>
      <w:lvlJc w:val="right"/>
      <w:pPr>
        <w:ind w:left="2160" w:hanging="180"/>
      </w:pPr>
    </w:lvl>
    <w:lvl w:ilvl="3" w:tplc="DC70328E">
      <w:start w:val="1"/>
      <w:numFmt w:val="decimal"/>
      <w:lvlText w:val="%4."/>
      <w:lvlJc w:val="left"/>
      <w:pPr>
        <w:ind w:left="2880" w:hanging="360"/>
      </w:pPr>
    </w:lvl>
    <w:lvl w:ilvl="4" w:tplc="D982DC9A">
      <w:start w:val="1"/>
      <w:numFmt w:val="lowerLetter"/>
      <w:lvlText w:val="%5."/>
      <w:lvlJc w:val="left"/>
      <w:pPr>
        <w:ind w:left="3600" w:hanging="360"/>
      </w:pPr>
    </w:lvl>
    <w:lvl w:ilvl="5" w:tplc="A91C18BE">
      <w:start w:val="1"/>
      <w:numFmt w:val="lowerRoman"/>
      <w:lvlText w:val="%6."/>
      <w:lvlJc w:val="right"/>
      <w:pPr>
        <w:ind w:left="4320" w:hanging="180"/>
      </w:pPr>
    </w:lvl>
    <w:lvl w:ilvl="6" w:tplc="8A22CD50">
      <w:start w:val="1"/>
      <w:numFmt w:val="decimal"/>
      <w:lvlText w:val="%7."/>
      <w:lvlJc w:val="left"/>
      <w:pPr>
        <w:ind w:left="5040" w:hanging="360"/>
      </w:pPr>
    </w:lvl>
    <w:lvl w:ilvl="7" w:tplc="1C7869AC">
      <w:start w:val="1"/>
      <w:numFmt w:val="lowerLetter"/>
      <w:lvlText w:val="%8."/>
      <w:lvlJc w:val="left"/>
      <w:pPr>
        <w:ind w:left="5760" w:hanging="360"/>
      </w:pPr>
    </w:lvl>
    <w:lvl w:ilvl="8" w:tplc="710A05D6">
      <w:start w:val="1"/>
      <w:numFmt w:val="lowerRoman"/>
      <w:lvlText w:val="%9."/>
      <w:lvlJc w:val="right"/>
      <w:pPr>
        <w:ind w:left="6480" w:hanging="180"/>
      </w:pPr>
    </w:lvl>
  </w:abstractNum>
  <w:abstractNum w:abstractNumId="29" w15:restartNumberingAfterBreak="0">
    <w:nsid w:val="7CB3CF26"/>
    <w:multiLevelType w:val="hybridMultilevel"/>
    <w:tmpl w:val="25A82654"/>
    <w:lvl w:ilvl="0" w:tplc="CA465648">
      <w:start w:val="1"/>
      <w:numFmt w:val="upperRoman"/>
      <w:lvlText w:val="%1."/>
      <w:lvlJc w:val="right"/>
      <w:pPr>
        <w:ind w:left="720" w:hanging="360"/>
      </w:pPr>
    </w:lvl>
    <w:lvl w:ilvl="1" w:tplc="74B6CD60">
      <w:start w:val="1"/>
      <w:numFmt w:val="lowerLetter"/>
      <w:lvlText w:val="%2."/>
      <w:lvlJc w:val="left"/>
      <w:pPr>
        <w:ind w:left="1440" w:hanging="360"/>
      </w:pPr>
    </w:lvl>
    <w:lvl w:ilvl="2" w:tplc="7486C676">
      <w:start w:val="1"/>
      <w:numFmt w:val="lowerRoman"/>
      <w:lvlText w:val="%3."/>
      <w:lvlJc w:val="right"/>
      <w:pPr>
        <w:ind w:left="2160" w:hanging="180"/>
      </w:pPr>
    </w:lvl>
    <w:lvl w:ilvl="3" w:tplc="4AAE6A8E">
      <w:start w:val="1"/>
      <w:numFmt w:val="decimal"/>
      <w:lvlText w:val="%4."/>
      <w:lvlJc w:val="left"/>
      <w:pPr>
        <w:ind w:left="2880" w:hanging="360"/>
      </w:pPr>
    </w:lvl>
    <w:lvl w:ilvl="4" w:tplc="570E476C">
      <w:start w:val="1"/>
      <w:numFmt w:val="lowerLetter"/>
      <w:lvlText w:val="%5."/>
      <w:lvlJc w:val="left"/>
      <w:pPr>
        <w:ind w:left="3600" w:hanging="360"/>
      </w:pPr>
    </w:lvl>
    <w:lvl w:ilvl="5" w:tplc="7060B3EC">
      <w:start w:val="1"/>
      <w:numFmt w:val="lowerRoman"/>
      <w:lvlText w:val="%6."/>
      <w:lvlJc w:val="right"/>
      <w:pPr>
        <w:ind w:left="4320" w:hanging="180"/>
      </w:pPr>
    </w:lvl>
    <w:lvl w:ilvl="6" w:tplc="EF181A12">
      <w:start w:val="1"/>
      <w:numFmt w:val="decimal"/>
      <w:lvlText w:val="%7."/>
      <w:lvlJc w:val="left"/>
      <w:pPr>
        <w:ind w:left="5040" w:hanging="360"/>
      </w:pPr>
    </w:lvl>
    <w:lvl w:ilvl="7" w:tplc="8E4A1742">
      <w:start w:val="1"/>
      <w:numFmt w:val="lowerLetter"/>
      <w:lvlText w:val="%8."/>
      <w:lvlJc w:val="left"/>
      <w:pPr>
        <w:ind w:left="5760" w:hanging="360"/>
      </w:pPr>
    </w:lvl>
    <w:lvl w:ilvl="8" w:tplc="7F320742">
      <w:start w:val="1"/>
      <w:numFmt w:val="lowerRoman"/>
      <w:lvlText w:val="%9."/>
      <w:lvlJc w:val="right"/>
      <w:pPr>
        <w:ind w:left="6480" w:hanging="180"/>
      </w:pPr>
    </w:lvl>
  </w:abstractNum>
  <w:abstractNum w:abstractNumId="30" w15:restartNumberingAfterBreak="0">
    <w:nsid w:val="7DC9D721"/>
    <w:multiLevelType w:val="hybridMultilevel"/>
    <w:tmpl w:val="D46EFBA8"/>
    <w:lvl w:ilvl="0" w:tplc="044C2126">
      <w:start w:val="1"/>
      <w:numFmt w:val="upperRoman"/>
      <w:lvlText w:val="%1."/>
      <w:lvlJc w:val="right"/>
      <w:pPr>
        <w:ind w:left="720" w:hanging="360"/>
      </w:pPr>
    </w:lvl>
    <w:lvl w:ilvl="1" w:tplc="1B18A6D4">
      <w:start w:val="1"/>
      <w:numFmt w:val="lowerLetter"/>
      <w:lvlText w:val="%2."/>
      <w:lvlJc w:val="left"/>
      <w:pPr>
        <w:ind w:left="1440" w:hanging="360"/>
      </w:pPr>
    </w:lvl>
    <w:lvl w:ilvl="2" w:tplc="C5829804">
      <w:start w:val="1"/>
      <w:numFmt w:val="lowerRoman"/>
      <w:lvlText w:val="%3."/>
      <w:lvlJc w:val="right"/>
      <w:pPr>
        <w:ind w:left="2160" w:hanging="180"/>
      </w:pPr>
    </w:lvl>
    <w:lvl w:ilvl="3" w:tplc="4BAA1460">
      <w:start w:val="1"/>
      <w:numFmt w:val="decimal"/>
      <w:lvlText w:val="%4."/>
      <w:lvlJc w:val="left"/>
      <w:pPr>
        <w:ind w:left="2880" w:hanging="360"/>
      </w:pPr>
    </w:lvl>
    <w:lvl w:ilvl="4" w:tplc="19B6D5A6">
      <w:start w:val="1"/>
      <w:numFmt w:val="lowerLetter"/>
      <w:lvlText w:val="%5."/>
      <w:lvlJc w:val="left"/>
      <w:pPr>
        <w:ind w:left="3600" w:hanging="360"/>
      </w:pPr>
    </w:lvl>
    <w:lvl w:ilvl="5" w:tplc="D2603EEA">
      <w:start w:val="1"/>
      <w:numFmt w:val="lowerRoman"/>
      <w:lvlText w:val="%6."/>
      <w:lvlJc w:val="right"/>
      <w:pPr>
        <w:ind w:left="4320" w:hanging="180"/>
      </w:pPr>
    </w:lvl>
    <w:lvl w:ilvl="6" w:tplc="0AE6994C">
      <w:start w:val="1"/>
      <w:numFmt w:val="decimal"/>
      <w:lvlText w:val="%7."/>
      <w:lvlJc w:val="left"/>
      <w:pPr>
        <w:ind w:left="5040" w:hanging="360"/>
      </w:pPr>
    </w:lvl>
    <w:lvl w:ilvl="7" w:tplc="7662FEAA">
      <w:start w:val="1"/>
      <w:numFmt w:val="lowerLetter"/>
      <w:lvlText w:val="%8."/>
      <w:lvlJc w:val="left"/>
      <w:pPr>
        <w:ind w:left="5760" w:hanging="360"/>
      </w:pPr>
    </w:lvl>
    <w:lvl w:ilvl="8" w:tplc="72F0BAC4">
      <w:start w:val="1"/>
      <w:numFmt w:val="lowerRoman"/>
      <w:lvlText w:val="%9."/>
      <w:lvlJc w:val="right"/>
      <w:pPr>
        <w:ind w:left="6480" w:hanging="180"/>
      </w:pPr>
    </w:lvl>
  </w:abstractNum>
  <w:num w:numId="1" w16cid:durableId="1953517086">
    <w:abstractNumId w:val="19"/>
  </w:num>
  <w:num w:numId="2" w16cid:durableId="1851601729">
    <w:abstractNumId w:val="30"/>
  </w:num>
  <w:num w:numId="3" w16cid:durableId="2100178778">
    <w:abstractNumId w:val="22"/>
  </w:num>
  <w:num w:numId="4" w16cid:durableId="896864447">
    <w:abstractNumId w:val="23"/>
  </w:num>
  <w:num w:numId="5" w16cid:durableId="1980646228">
    <w:abstractNumId w:val="29"/>
  </w:num>
  <w:num w:numId="6" w16cid:durableId="1682126402">
    <w:abstractNumId w:val="18"/>
  </w:num>
  <w:num w:numId="7" w16cid:durableId="1786118500">
    <w:abstractNumId w:val="26"/>
  </w:num>
  <w:num w:numId="8" w16cid:durableId="524293588">
    <w:abstractNumId w:val="11"/>
  </w:num>
  <w:num w:numId="9" w16cid:durableId="304630416">
    <w:abstractNumId w:val="16"/>
  </w:num>
  <w:num w:numId="10" w16cid:durableId="756825988">
    <w:abstractNumId w:val="13"/>
  </w:num>
  <w:num w:numId="11" w16cid:durableId="1026565122">
    <w:abstractNumId w:val="12"/>
  </w:num>
  <w:num w:numId="12" w16cid:durableId="1492327379">
    <w:abstractNumId w:val="9"/>
  </w:num>
  <w:num w:numId="13" w16cid:durableId="756898538">
    <w:abstractNumId w:val="28"/>
  </w:num>
  <w:num w:numId="14" w16cid:durableId="1541015976">
    <w:abstractNumId w:val="20"/>
  </w:num>
  <w:num w:numId="15" w16cid:durableId="1351641980">
    <w:abstractNumId w:val="17"/>
  </w:num>
  <w:num w:numId="16" w16cid:durableId="439179023">
    <w:abstractNumId w:val="14"/>
  </w:num>
  <w:num w:numId="17" w16cid:durableId="221991341">
    <w:abstractNumId w:val="21"/>
  </w:num>
  <w:num w:numId="18" w16cid:durableId="1497767940">
    <w:abstractNumId w:val="10"/>
  </w:num>
  <w:num w:numId="19" w16cid:durableId="1805124428">
    <w:abstractNumId w:val="15"/>
  </w:num>
  <w:num w:numId="20" w16cid:durableId="1779715343">
    <w:abstractNumId w:val="24"/>
  </w:num>
  <w:num w:numId="21" w16cid:durableId="1214653174">
    <w:abstractNumId w:val="25"/>
  </w:num>
  <w:num w:numId="22" w16cid:durableId="1609463735">
    <w:abstractNumId w:val="27"/>
  </w:num>
  <w:num w:numId="23" w16cid:durableId="113907624">
    <w:abstractNumId w:val="8"/>
  </w:num>
  <w:num w:numId="24" w16cid:durableId="1012413074">
    <w:abstractNumId w:val="6"/>
  </w:num>
  <w:num w:numId="25" w16cid:durableId="909458399">
    <w:abstractNumId w:val="5"/>
  </w:num>
  <w:num w:numId="26" w16cid:durableId="318122620">
    <w:abstractNumId w:val="4"/>
  </w:num>
  <w:num w:numId="27" w16cid:durableId="554194620">
    <w:abstractNumId w:val="7"/>
  </w:num>
  <w:num w:numId="28" w16cid:durableId="1145925421">
    <w:abstractNumId w:val="3"/>
  </w:num>
  <w:num w:numId="29" w16cid:durableId="397750775">
    <w:abstractNumId w:val="2"/>
  </w:num>
  <w:num w:numId="30" w16cid:durableId="298656021">
    <w:abstractNumId w:val="1"/>
  </w:num>
  <w:num w:numId="31" w16cid:durableId="489373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C620E"/>
    <w:rsid w:val="000E7A08"/>
    <w:rsid w:val="00144354"/>
    <w:rsid w:val="0015074B"/>
    <w:rsid w:val="001BB67A"/>
    <w:rsid w:val="001C499D"/>
    <w:rsid w:val="0029639D"/>
    <w:rsid w:val="00326F90"/>
    <w:rsid w:val="004C6B7F"/>
    <w:rsid w:val="006328DA"/>
    <w:rsid w:val="006C09AA"/>
    <w:rsid w:val="006F7DB0"/>
    <w:rsid w:val="0078DACC"/>
    <w:rsid w:val="009B56E5"/>
    <w:rsid w:val="009C4552"/>
    <w:rsid w:val="00AA1D8D"/>
    <w:rsid w:val="00B217DB"/>
    <w:rsid w:val="00B47730"/>
    <w:rsid w:val="00B72097"/>
    <w:rsid w:val="00BACC13"/>
    <w:rsid w:val="00BB5B0F"/>
    <w:rsid w:val="00BF3CE3"/>
    <w:rsid w:val="00C7699C"/>
    <w:rsid w:val="00CB0664"/>
    <w:rsid w:val="00D46F97"/>
    <w:rsid w:val="00E4730F"/>
    <w:rsid w:val="00EE2995"/>
    <w:rsid w:val="00F02F48"/>
    <w:rsid w:val="00F1CE5D"/>
    <w:rsid w:val="00FC693F"/>
    <w:rsid w:val="010FB9F2"/>
    <w:rsid w:val="01561A8F"/>
    <w:rsid w:val="0158C86E"/>
    <w:rsid w:val="018020CF"/>
    <w:rsid w:val="01A1B0B7"/>
    <w:rsid w:val="020ABD53"/>
    <w:rsid w:val="020BF01F"/>
    <w:rsid w:val="026786A3"/>
    <w:rsid w:val="02ED028E"/>
    <w:rsid w:val="03114C46"/>
    <w:rsid w:val="03227D54"/>
    <w:rsid w:val="0343E8DD"/>
    <w:rsid w:val="03A9B785"/>
    <w:rsid w:val="03B218B6"/>
    <w:rsid w:val="04407DA2"/>
    <w:rsid w:val="0486F36C"/>
    <w:rsid w:val="0498F0AE"/>
    <w:rsid w:val="04FA30D3"/>
    <w:rsid w:val="04FDD09D"/>
    <w:rsid w:val="0507459E"/>
    <w:rsid w:val="0546A38F"/>
    <w:rsid w:val="055BAD4D"/>
    <w:rsid w:val="055D9842"/>
    <w:rsid w:val="055F8B40"/>
    <w:rsid w:val="06165725"/>
    <w:rsid w:val="06AEBE5D"/>
    <w:rsid w:val="06E499FB"/>
    <w:rsid w:val="070E5F47"/>
    <w:rsid w:val="07AE3A1E"/>
    <w:rsid w:val="07E0C18F"/>
    <w:rsid w:val="08039722"/>
    <w:rsid w:val="082E9A9B"/>
    <w:rsid w:val="08376486"/>
    <w:rsid w:val="086B6305"/>
    <w:rsid w:val="0900EC9E"/>
    <w:rsid w:val="093879BF"/>
    <w:rsid w:val="095C5457"/>
    <w:rsid w:val="09915A0D"/>
    <w:rsid w:val="09D911AB"/>
    <w:rsid w:val="09E32E2F"/>
    <w:rsid w:val="09E85048"/>
    <w:rsid w:val="0A12F12A"/>
    <w:rsid w:val="0AD642CC"/>
    <w:rsid w:val="0B20D5E8"/>
    <w:rsid w:val="0BC2A25F"/>
    <w:rsid w:val="0BDD498D"/>
    <w:rsid w:val="0BFBBB2A"/>
    <w:rsid w:val="0C3B526D"/>
    <w:rsid w:val="0CB9E1A4"/>
    <w:rsid w:val="0DA3E1CA"/>
    <w:rsid w:val="0DA48DBF"/>
    <w:rsid w:val="0E32A663"/>
    <w:rsid w:val="0E7FFA32"/>
    <w:rsid w:val="0EB2D4F6"/>
    <w:rsid w:val="0ECE2D27"/>
    <w:rsid w:val="0F5B3FFC"/>
    <w:rsid w:val="0FA52FA1"/>
    <w:rsid w:val="0FBFD112"/>
    <w:rsid w:val="100B05F8"/>
    <w:rsid w:val="10414E93"/>
    <w:rsid w:val="1138C773"/>
    <w:rsid w:val="116DB183"/>
    <w:rsid w:val="11999077"/>
    <w:rsid w:val="11F95CD4"/>
    <w:rsid w:val="1204BB26"/>
    <w:rsid w:val="12506751"/>
    <w:rsid w:val="125A1CEC"/>
    <w:rsid w:val="12C0F5BD"/>
    <w:rsid w:val="12C19A10"/>
    <w:rsid w:val="13F0FA24"/>
    <w:rsid w:val="146B79F9"/>
    <w:rsid w:val="147FC452"/>
    <w:rsid w:val="1487859B"/>
    <w:rsid w:val="152B6BD5"/>
    <w:rsid w:val="1538BE37"/>
    <w:rsid w:val="15519945"/>
    <w:rsid w:val="156C9316"/>
    <w:rsid w:val="15D26E7F"/>
    <w:rsid w:val="15D92BCA"/>
    <w:rsid w:val="15DD71CE"/>
    <w:rsid w:val="15E5A651"/>
    <w:rsid w:val="161DF54A"/>
    <w:rsid w:val="16314A14"/>
    <w:rsid w:val="164C1A48"/>
    <w:rsid w:val="1657E234"/>
    <w:rsid w:val="1673DB4C"/>
    <w:rsid w:val="1677559E"/>
    <w:rsid w:val="16801033"/>
    <w:rsid w:val="169EC1E0"/>
    <w:rsid w:val="16ED52C7"/>
    <w:rsid w:val="177D4784"/>
    <w:rsid w:val="17857BDD"/>
    <w:rsid w:val="17E2CB11"/>
    <w:rsid w:val="1837B3E1"/>
    <w:rsid w:val="18478038"/>
    <w:rsid w:val="18733CAF"/>
    <w:rsid w:val="188845BF"/>
    <w:rsid w:val="1960C892"/>
    <w:rsid w:val="19713E99"/>
    <w:rsid w:val="19D287C0"/>
    <w:rsid w:val="19D6FE05"/>
    <w:rsid w:val="19EE8848"/>
    <w:rsid w:val="1A0059CE"/>
    <w:rsid w:val="1A3C52E1"/>
    <w:rsid w:val="1A5E4775"/>
    <w:rsid w:val="1B07CE3D"/>
    <w:rsid w:val="1B3E6172"/>
    <w:rsid w:val="1B51F123"/>
    <w:rsid w:val="1CA9F980"/>
    <w:rsid w:val="1CD96872"/>
    <w:rsid w:val="1D18569C"/>
    <w:rsid w:val="1E068FF2"/>
    <w:rsid w:val="1E266A1F"/>
    <w:rsid w:val="1E2B5842"/>
    <w:rsid w:val="1E44A0D2"/>
    <w:rsid w:val="1F4A6B3B"/>
    <w:rsid w:val="1F5AD4A9"/>
    <w:rsid w:val="1F721DDF"/>
    <w:rsid w:val="1F90D5D1"/>
    <w:rsid w:val="1FA0D26E"/>
    <w:rsid w:val="1FD19C13"/>
    <w:rsid w:val="2003A594"/>
    <w:rsid w:val="2061C0D8"/>
    <w:rsid w:val="2083FB4F"/>
    <w:rsid w:val="20BCC0C8"/>
    <w:rsid w:val="20CEB6C0"/>
    <w:rsid w:val="20F2AA01"/>
    <w:rsid w:val="215DF3A1"/>
    <w:rsid w:val="2173045E"/>
    <w:rsid w:val="217CEDB3"/>
    <w:rsid w:val="21904A2F"/>
    <w:rsid w:val="2195C995"/>
    <w:rsid w:val="223AA173"/>
    <w:rsid w:val="229CF918"/>
    <w:rsid w:val="2342DC7F"/>
    <w:rsid w:val="2345DB99"/>
    <w:rsid w:val="236B9DA3"/>
    <w:rsid w:val="237A51F2"/>
    <w:rsid w:val="23802547"/>
    <w:rsid w:val="23A687CF"/>
    <w:rsid w:val="23AE628E"/>
    <w:rsid w:val="240C794F"/>
    <w:rsid w:val="246E2A46"/>
    <w:rsid w:val="247CA225"/>
    <w:rsid w:val="24E52BCC"/>
    <w:rsid w:val="2572DF4F"/>
    <w:rsid w:val="25C3AD2F"/>
    <w:rsid w:val="25FCE25F"/>
    <w:rsid w:val="26254EC6"/>
    <w:rsid w:val="2639FA85"/>
    <w:rsid w:val="267BB6BD"/>
    <w:rsid w:val="2689358A"/>
    <w:rsid w:val="26ADD33B"/>
    <w:rsid w:val="26BE73AE"/>
    <w:rsid w:val="26D29A70"/>
    <w:rsid w:val="26E0962D"/>
    <w:rsid w:val="26E4028D"/>
    <w:rsid w:val="26ECBCEC"/>
    <w:rsid w:val="270CD1E9"/>
    <w:rsid w:val="271220B5"/>
    <w:rsid w:val="27B89549"/>
    <w:rsid w:val="27DBF534"/>
    <w:rsid w:val="27FACB49"/>
    <w:rsid w:val="28207C13"/>
    <w:rsid w:val="28A3F152"/>
    <w:rsid w:val="28CA8F08"/>
    <w:rsid w:val="28DC382D"/>
    <w:rsid w:val="290DCBF3"/>
    <w:rsid w:val="291731DC"/>
    <w:rsid w:val="29BD58AB"/>
    <w:rsid w:val="29D853D2"/>
    <w:rsid w:val="29E9F5E8"/>
    <w:rsid w:val="2B7DC833"/>
    <w:rsid w:val="2B930D80"/>
    <w:rsid w:val="2C54094C"/>
    <w:rsid w:val="2C5C9527"/>
    <w:rsid w:val="2D044F80"/>
    <w:rsid w:val="2D0724AC"/>
    <w:rsid w:val="2D3AD299"/>
    <w:rsid w:val="2D4D6D12"/>
    <w:rsid w:val="2D7B93B6"/>
    <w:rsid w:val="2D7F2E99"/>
    <w:rsid w:val="2DA57319"/>
    <w:rsid w:val="2E0EFE37"/>
    <w:rsid w:val="2E1FD0FE"/>
    <w:rsid w:val="2E4E77AD"/>
    <w:rsid w:val="2E558B21"/>
    <w:rsid w:val="2E801499"/>
    <w:rsid w:val="2E8F079F"/>
    <w:rsid w:val="2F471153"/>
    <w:rsid w:val="2FAA2530"/>
    <w:rsid w:val="2FE86DC1"/>
    <w:rsid w:val="2FF13859"/>
    <w:rsid w:val="3005A955"/>
    <w:rsid w:val="30120B29"/>
    <w:rsid w:val="309E488E"/>
    <w:rsid w:val="30ABBE5A"/>
    <w:rsid w:val="30EA1D0A"/>
    <w:rsid w:val="311263E9"/>
    <w:rsid w:val="313FA9FE"/>
    <w:rsid w:val="316B762A"/>
    <w:rsid w:val="31EC6135"/>
    <w:rsid w:val="320DA776"/>
    <w:rsid w:val="323D542A"/>
    <w:rsid w:val="3262040F"/>
    <w:rsid w:val="32BEC019"/>
    <w:rsid w:val="3362C1BA"/>
    <w:rsid w:val="33803FE7"/>
    <w:rsid w:val="33B38B9D"/>
    <w:rsid w:val="33EF0627"/>
    <w:rsid w:val="341A02DD"/>
    <w:rsid w:val="34C8116C"/>
    <w:rsid w:val="34D1CC76"/>
    <w:rsid w:val="35085A5D"/>
    <w:rsid w:val="351BC85C"/>
    <w:rsid w:val="35D41920"/>
    <w:rsid w:val="3623E65C"/>
    <w:rsid w:val="368DD0FF"/>
    <w:rsid w:val="36B4A7D6"/>
    <w:rsid w:val="36E9249B"/>
    <w:rsid w:val="36F571A4"/>
    <w:rsid w:val="3730A118"/>
    <w:rsid w:val="373E8853"/>
    <w:rsid w:val="376E1042"/>
    <w:rsid w:val="37B67B1A"/>
    <w:rsid w:val="37D21882"/>
    <w:rsid w:val="37EA90B1"/>
    <w:rsid w:val="381EB85C"/>
    <w:rsid w:val="386A1D3C"/>
    <w:rsid w:val="38E7436F"/>
    <w:rsid w:val="3950FBB4"/>
    <w:rsid w:val="39CD791A"/>
    <w:rsid w:val="39EED56B"/>
    <w:rsid w:val="3A2A613C"/>
    <w:rsid w:val="3A77617A"/>
    <w:rsid w:val="3A92A2E7"/>
    <w:rsid w:val="3ADFD999"/>
    <w:rsid w:val="3B66A6A6"/>
    <w:rsid w:val="3B93054F"/>
    <w:rsid w:val="3BB42B3E"/>
    <w:rsid w:val="3BC9F7E0"/>
    <w:rsid w:val="3C9DB086"/>
    <w:rsid w:val="3C9DE04B"/>
    <w:rsid w:val="3D52EEA1"/>
    <w:rsid w:val="3DBFC9CA"/>
    <w:rsid w:val="3DEF7C7B"/>
    <w:rsid w:val="3E1A5915"/>
    <w:rsid w:val="3E5995BD"/>
    <w:rsid w:val="3E761F7A"/>
    <w:rsid w:val="3F3C7417"/>
    <w:rsid w:val="3F526FFE"/>
    <w:rsid w:val="3F5DF1EE"/>
    <w:rsid w:val="3F71A2B8"/>
    <w:rsid w:val="3F75191E"/>
    <w:rsid w:val="3FBE87E7"/>
    <w:rsid w:val="3FE6D851"/>
    <w:rsid w:val="401E6E4D"/>
    <w:rsid w:val="4025217D"/>
    <w:rsid w:val="40292E2B"/>
    <w:rsid w:val="4045F5E8"/>
    <w:rsid w:val="40963BC3"/>
    <w:rsid w:val="40AB4333"/>
    <w:rsid w:val="40CECB6A"/>
    <w:rsid w:val="41121F95"/>
    <w:rsid w:val="411E8565"/>
    <w:rsid w:val="41462AB2"/>
    <w:rsid w:val="41AEC670"/>
    <w:rsid w:val="4244C653"/>
    <w:rsid w:val="42DD970F"/>
    <w:rsid w:val="42ED7DE1"/>
    <w:rsid w:val="437366A1"/>
    <w:rsid w:val="43B5A0DB"/>
    <w:rsid w:val="4415F0CB"/>
    <w:rsid w:val="44E72C7A"/>
    <w:rsid w:val="44EAD2FB"/>
    <w:rsid w:val="45436735"/>
    <w:rsid w:val="459D3F14"/>
    <w:rsid w:val="45A22C14"/>
    <w:rsid w:val="45AEDE37"/>
    <w:rsid w:val="45D50D0A"/>
    <w:rsid w:val="4604818C"/>
    <w:rsid w:val="461AE5A3"/>
    <w:rsid w:val="46502A9E"/>
    <w:rsid w:val="46728AE5"/>
    <w:rsid w:val="467B6C98"/>
    <w:rsid w:val="469F25DF"/>
    <w:rsid w:val="46A1E038"/>
    <w:rsid w:val="46F6FD2A"/>
    <w:rsid w:val="47407D20"/>
    <w:rsid w:val="47716C91"/>
    <w:rsid w:val="479E45D0"/>
    <w:rsid w:val="47C30063"/>
    <w:rsid w:val="47D08F80"/>
    <w:rsid w:val="47D2CAFA"/>
    <w:rsid w:val="47E7F51B"/>
    <w:rsid w:val="4811F8B5"/>
    <w:rsid w:val="483B8A14"/>
    <w:rsid w:val="488040A0"/>
    <w:rsid w:val="48A60081"/>
    <w:rsid w:val="49564C47"/>
    <w:rsid w:val="497EE9F7"/>
    <w:rsid w:val="49AD6E01"/>
    <w:rsid w:val="49B0BB6D"/>
    <w:rsid w:val="49B9E61E"/>
    <w:rsid w:val="49D821DC"/>
    <w:rsid w:val="49E9E920"/>
    <w:rsid w:val="4A23BE53"/>
    <w:rsid w:val="4A780D6E"/>
    <w:rsid w:val="4A8F5436"/>
    <w:rsid w:val="4A9C1250"/>
    <w:rsid w:val="4A9EAA13"/>
    <w:rsid w:val="4AC0B0F6"/>
    <w:rsid w:val="4AD8C05B"/>
    <w:rsid w:val="4AF53DA9"/>
    <w:rsid w:val="4B0F9D65"/>
    <w:rsid w:val="4B5B24ED"/>
    <w:rsid w:val="4BEC7247"/>
    <w:rsid w:val="4C178113"/>
    <w:rsid w:val="4C3718E7"/>
    <w:rsid w:val="4C689415"/>
    <w:rsid w:val="4C807F1D"/>
    <w:rsid w:val="4C9B2641"/>
    <w:rsid w:val="4CA6FE79"/>
    <w:rsid w:val="4D473728"/>
    <w:rsid w:val="4D825095"/>
    <w:rsid w:val="4DA28DF8"/>
    <w:rsid w:val="4DAED082"/>
    <w:rsid w:val="4E399526"/>
    <w:rsid w:val="4E679364"/>
    <w:rsid w:val="4EB1C15B"/>
    <w:rsid w:val="4EC3F3AA"/>
    <w:rsid w:val="4EDAF708"/>
    <w:rsid w:val="4F0BC28A"/>
    <w:rsid w:val="4F1C7CC3"/>
    <w:rsid w:val="4F2ADCF1"/>
    <w:rsid w:val="4F7A6151"/>
    <w:rsid w:val="4F7EE3FD"/>
    <w:rsid w:val="4FE116CB"/>
    <w:rsid w:val="5037C208"/>
    <w:rsid w:val="503DB46D"/>
    <w:rsid w:val="507DBBA9"/>
    <w:rsid w:val="50BBB9E3"/>
    <w:rsid w:val="50EE951D"/>
    <w:rsid w:val="5119DD28"/>
    <w:rsid w:val="51344718"/>
    <w:rsid w:val="51596863"/>
    <w:rsid w:val="51972746"/>
    <w:rsid w:val="51C736E1"/>
    <w:rsid w:val="52292E15"/>
    <w:rsid w:val="52791E86"/>
    <w:rsid w:val="530B40A8"/>
    <w:rsid w:val="533A1391"/>
    <w:rsid w:val="533BA5E4"/>
    <w:rsid w:val="535E6722"/>
    <w:rsid w:val="538D365E"/>
    <w:rsid w:val="539E78EB"/>
    <w:rsid w:val="542097F5"/>
    <w:rsid w:val="546E9B39"/>
    <w:rsid w:val="550300EA"/>
    <w:rsid w:val="55046A29"/>
    <w:rsid w:val="5524526E"/>
    <w:rsid w:val="55BC1C8C"/>
    <w:rsid w:val="55C8DB69"/>
    <w:rsid w:val="560573E1"/>
    <w:rsid w:val="565C908E"/>
    <w:rsid w:val="56A8D79A"/>
    <w:rsid w:val="56BAA186"/>
    <w:rsid w:val="57703914"/>
    <w:rsid w:val="5779C412"/>
    <w:rsid w:val="579786E6"/>
    <w:rsid w:val="584EEC8F"/>
    <w:rsid w:val="5964C864"/>
    <w:rsid w:val="59B170EB"/>
    <w:rsid w:val="59D2C33F"/>
    <w:rsid w:val="59D6E845"/>
    <w:rsid w:val="5A074E92"/>
    <w:rsid w:val="5A6FC59D"/>
    <w:rsid w:val="5A9E463D"/>
    <w:rsid w:val="5AAE3CA3"/>
    <w:rsid w:val="5ACD5C4B"/>
    <w:rsid w:val="5AF73BCC"/>
    <w:rsid w:val="5B03AC56"/>
    <w:rsid w:val="5B047492"/>
    <w:rsid w:val="5C0C6E7B"/>
    <w:rsid w:val="5C2F53FA"/>
    <w:rsid w:val="5C4C1DB4"/>
    <w:rsid w:val="5C93DEFD"/>
    <w:rsid w:val="5CA38914"/>
    <w:rsid w:val="5D031CBD"/>
    <w:rsid w:val="5D5CB477"/>
    <w:rsid w:val="5D99FDBD"/>
    <w:rsid w:val="5DC7AD76"/>
    <w:rsid w:val="5E0CCFBF"/>
    <w:rsid w:val="5E282592"/>
    <w:rsid w:val="5E801AA1"/>
    <w:rsid w:val="5EAF46CA"/>
    <w:rsid w:val="5EC59E74"/>
    <w:rsid w:val="5F555A26"/>
    <w:rsid w:val="5FBDBD55"/>
    <w:rsid w:val="5FDE7234"/>
    <w:rsid w:val="6051C950"/>
    <w:rsid w:val="6074D700"/>
    <w:rsid w:val="608C7D22"/>
    <w:rsid w:val="60C88C5A"/>
    <w:rsid w:val="60D9E40D"/>
    <w:rsid w:val="60DD37D1"/>
    <w:rsid w:val="6100C0D7"/>
    <w:rsid w:val="613D5166"/>
    <w:rsid w:val="617BD2C7"/>
    <w:rsid w:val="61C2B713"/>
    <w:rsid w:val="61D3534D"/>
    <w:rsid w:val="61DFCD9C"/>
    <w:rsid w:val="621EA85A"/>
    <w:rsid w:val="621FE2EC"/>
    <w:rsid w:val="6259D9E1"/>
    <w:rsid w:val="627C1569"/>
    <w:rsid w:val="628556E4"/>
    <w:rsid w:val="629B2907"/>
    <w:rsid w:val="62E6B403"/>
    <w:rsid w:val="62E895D0"/>
    <w:rsid w:val="630325CC"/>
    <w:rsid w:val="63434E91"/>
    <w:rsid w:val="638C2688"/>
    <w:rsid w:val="63D01A2C"/>
    <w:rsid w:val="64429A1C"/>
    <w:rsid w:val="6460FB09"/>
    <w:rsid w:val="657C4159"/>
    <w:rsid w:val="6580BEF1"/>
    <w:rsid w:val="65814C10"/>
    <w:rsid w:val="65B8D61A"/>
    <w:rsid w:val="66210B73"/>
    <w:rsid w:val="66210EF4"/>
    <w:rsid w:val="6711B2B1"/>
    <w:rsid w:val="672B339C"/>
    <w:rsid w:val="676466C2"/>
    <w:rsid w:val="6784B87E"/>
    <w:rsid w:val="67DE585F"/>
    <w:rsid w:val="6815F32A"/>
    <w:rsid w:val="68263094"/>
    <w:rsid w:val="68A4EE43"/>
    <w:rsid w:val="68D26D3A"/>
    <w:rsid w:val="69164BA8"/>
    <w:rsid w:val="691D0EB5"/>
    <w:rsid w:val="69AC21B0"/>
    <w:rsid w:val="6A195CB7"/>
    <w:rsid w:val="6A272866"/>
    <w:rsid w:val="6A2C131F"/>
    <w:rsid w:val="6A33892D"/>
    <w:rsid w:val="6A52C0DF"/>
    <w:rsid w:val="6A841147"/>
    <w:rsid w:val="6A9044D5"/>
    <w:rsid w:val="6AD101C0"/>
    <w:rsid w:val="6BC18963"/>
    <w:rsid w:val="6C5B4498"/>
    <w:rsid w:val="6C66F984"/>
    <w:rsid w:val="6C9E115A"/>
    <w:rsid w:val="6D0036DC"/>
    <w:rsid w:val="6D18FDC1"/>
    <w:rsid w:val="6D1EF133"/>
    <w:rsid w:val="6D66528B"/>
    <w:rsid w:val="6E764BEB"/>
    <w:rsid w:val="6EA411D3"/>
    <w:rsid w:val="6EA4403D"/>
    <w:rsid w:val="6ECC7C4B"/>
    <w:rsid w:val="6EFB94F3"/>
    <w:rsid w:val="6F422BAD"/>
    <w:rsid w:val="6F50A878"/>
    <w:rsid w:val="6F51D157"/>
    <w:rsid w:val="6F5DFA55"/>
    <w:rsid w:val="6F68D221"/>
    <w:rsid w:val="6FC878A3"/>
    <w:rsid w:val="703AF67A"/>
    <w:rsid w:val="706D559C"/>
    <w:rsid w:val="70AD875F"/>
    <w:rsid w:val="70B7F34D"/>
    <w:rsid w:val="71503EA3"/>
    <w:rsid w:val="71847B57"/>
    <w:rsid w:val="720E928A"/>
    <w:rsid w:val="7223442A"/>
    <w:rsid w:val="727062ED"/>
    <w:rsid w:val="7286B4C9"/>
    <w:rsid w:val="728D3903"/>
    <w:rsid w:val="72B55F91"/>
    <w:rsid w:val="72D48755"/>
    <w:rsid w:val="736A2C11"/>
    <w:rsid w:val="73A01B6C"/>
    <w:rsid w:val="73B5C4E8"/>
    <w:rsid w:val="73E1C75F"/>
    <w:rsid w:val="740A5D3C"/>
    <w:rsid w:val="744932F9"/>
    <w:rsid w:val="74B0931A"/>
    <w:rsid w:val="74D683ED"/>
    <w:rsid w:val="74F354E0"/>
    <w:rsid w:val="74FC57BE"/>
    <w:rsid w:val="7518163C"/>
    <w:rsid w:val="7527C437"/>
    <w:rsid w:val="753DEDE2"/>
    <w:rsid w:val="758B1380"/>
    <w:rsid w:val="7593704E"/>
    <w:rsid w:val="76223A5C"/>
    <w:rsid w:val="7669AA3A"/>
    <w:rsid w:val="769A0AC6"/>
    <w:rsid w:val="76F9F5ED"/>
    <w:rsid w:val="771B4B5E"/>
    <w:rsid w:val="7729A2E2"/>
    <w:rsid w:val="77637ACC"/>
    <w:rsid w:val="78956C86"/>
    <w:rsid w:val="791D50EF"/>
    <w:rsid w:val="79AABD28"/>
    <w:rsid w:val="79CE3D5B"/>
    <w:rsid w:val="7A031849"/>
    <w:rsid w:val="7A69BF3F"/>
    <w:rsid w:val="7A94A91F"/>
    <w:rsid w:val="7AB95886"/>
    <w:rsid w:val="7AEDAF5B"/>
    <w:rsid w:val="7AFBA187"/>
    <w:rsid w:val="7BD289B9"/>
    <w:rsid w:val="7BF86A0A"/>
    <w:rsid w:val="7C0F52F6"/>
    <w:rsid w:val="7D87018A"/>
    <w:rsid w:val="7DD83997"/>
    <w:rsid w:val="7DE88E29"/>
    <w:rsid w:val="7E26DCDF"/>
    <w:rsid w:val="7E62D70C"/>
    <w:rsid w:val="7E9FE0B1"/>
    <w:rsid w:val="7EA4ED18"/>
    <w:rsid w:val="7EB78400"/>
    <w:rsid w:val="7F375F40"/>
    <w:rsid w:val="7FA1442D"/>
    <w:rsid w:val="7FAE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7BCFA"/>
  <w14:defaultImageDpi w14:val="300"/>
  <w15:docId w15:val="{31CB68A9-30B8-45DB-A95E-719E5BE5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23"/>
      </w:numPr>
      <w:contextualSpacing/>
    </w:pPr>
  </w:style>
  <w:style w:type="paragraph" w:styleId="ListBullet2">
    <w:name w:val="List Bullet 2"/>
    <w:basedOn w:val="Normal"/>
    <w:uiPriority w:val="99"/>
    <w:unhideWhenUsed/>
    <w:rsid w:val="00326F90"/>
    <w:pPr>
      <w:numPr>
        <w:numId w:val="24"/>
      </w:numPr>
      <w:contextualSpacing/>
    </w:pPr>
  </w:style>
  <w:style w:type="paragraph" w:styleId="ListBullet3">
    <w:name w:val="List Bullet 3"/>
    <w:basedOn w:val="Normal"/>
    <w:uiPriority w:val="99"/>
    <w:unhideWhenUsed/>
    <w:rsid w:val="00326F90"/>
    <w:pPr>
      <w:numPr>
        <w:numId w:val="25"/>
      </w:numPr>
      <w:contextualSpacing/>
    </w:pPr>
  </w:style>
  <w:style w:type="paragraph" w:styleId="ListNumber">
    <w:name w:val="List Number"/>
    <w:basedOn w:val="Normal"/>
    <w:uiPriority w:val="99"/>
    <w:unhideWhenUsed/>
    <w:rsid w:val="00326F90"/>
    <w:pPr>
      <w:numPr>
        <w:numId w:val="27"/>
      </w:numPr>
      <w:contextualSpacing/>
    </w:pPr>
  </w:style>
  <w:style w:type="paragraph" w:styleId="ListNumber2">
    <w:name w:val="List Number 2"/>
    <w:basedOn w:val="Normal"/>
    <w:uiPriority w:val="99"/>
    <w:unhideWhenUsed/>
    <w:rsid w:val="0029639D"/>
    <w:pPr>
      <w:numPr>
        <w:numId w:val="28"/>
      </w:numPr>
      <w:contextualSpacing/>
    </w:pPr>
  </w:style>
  <w:style w:type="paragraph" w:styleId="ListNumber3">
    <w:name w:val="List Number 3"/>
    <w:basedOn w:val="Normal"/>
    <w:uiPriority w:val="99"/>
    <w:unhideWhenUsed/>
    <w:rsid w:val="0029639D"/>
    <w:pPr>
      <w:numPr>
        <w:numId w:val="29"/>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gion xmlns="6688321c-b0b8-473c-9a20-fe5f2a59caf7" xsi:nil="true"/>
    <Preview xmlns="6688321c-b0b8-473c-9a20-fe5f2a59caf7" xsi:nil="true"/>
    <_ip_UnifiedCompliancePolicyProperties xmlns="http://schemas.microsoft.com/sharepoint/v3" xsi:nil="true"/>
    <lcf76f155ced4ddcb4097134ff3c332f xmlns="6688321c-b0b8-473c-9a20-fe5f2a59caf7">
      <Terms xmlns="http://schemas.microsoft.com/office/infopath/2007/PartnerControls"/>
    </lcf76f155ced4ddcb4097134ff3c332f>
    <TaxCatchAll xmlns="a1090b58-0529-4119-8541-cf48a57e82e0" xsi:nil="true"/>
    <Notes xmlns="6688321c-b0b8-473c-9a20-fe5f2a59ca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753782F01F6E4FB1B1F3514E8E772B" ma:contentTypeVersion="20" ma:contentTypeDescription="Create a new document." ma:contentTypeScope="" ma:versionID="fedcc946acc1af98e325bc888d724b2c">
  <xsd:schema xmlns:xsd="http://www.w3.org/2001/XMLSchema" xmlns:xs="http://www.w3.org/2001/XMLSchema" xmlns:p="http://schemas.microsoft.com/office/2006/metadata/properties" xmlns:ns1="http://schemas.microsoft.com/sharepoint/v3" xmlns:ns2="6688321c-b0b8-473c-9a20-fe5f2a59caf7" xmlns:ns3="a1090b58-0529-4119-8541-cf48a57e82e0" xmlns:ns4="e7b02468-6d97-4012-84fe-48c41dee3a03" targetNamespace="http://schemas.microsoft.com/office/2006/metadata/properties" ma:root="true" ma:fieldsID="8ea0d56a21321d1de09ea7f212bf087b" ns1:_="" ns2:_="" ns3:_="" ns4:_="">
    <xsd:import namespace="http://schemas.microsoft.com/sharepoint/v3"/>
    <xsd:import namespace="6688321c-b0b8-473c-9a20-fe5f2a59caf7"/>
    <xsd:import namespace="a1090b58-0529-4119-8541-cf48a57e82e0"/>
    <xsd:import namespace="e7b02468-6d97-4012-84fe-48c41dee3a03"/>
    <xsd:element name="properties">
      <xsd:complexType>
        <xsd:sequence>
          <xsd:element name="documentManagement">
            <xsd:complexType>
              <xsd:all>
                <xsd:element ref="ns2:MediaServiceMetadata" minOccurs="0"/>
                <xsd:element ref="ns2:MediaServiceFastMetadata" minOccurs="0"/>
                <xsd:element ref="ns2:Region"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4:SharedWithUsers" minOccurs="0"/>
                <xsd:element ref="ns4:SharedWithDetails" minOccurs="0"/>
                <xsd:element ref="ns2:MediaServiceObjectDetectorVersions" minOccurs="0"/>
                <xsd:element ref="ns1:_ip_UnifiedCompliancePolicyProperties" minOccurs="0"/>
                <xsd:element ref="ns1:_ip_UnifiedCompliancePolicyUIAction" minOccurs="0"/>
                <xsd:element ref="ns2:MediaServiceSearchProperties" minOccurs="0"/>
                <xsd:element ref="ns2:Preview"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88321c-b0b8-473c-9a20-fe5f2a59c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egion" ma:index="10" nillable="true" ma:displayName="Region" ma:format="Dropdown" ma:internalName="Region">
      <xsd:simpleType>
        <xsd:restriction base="dms:Choice">
          <xsd:enumeration value="Florida-Tampa"/>
          <xsd:enumeration value="Florida-NE"/>
          <xsd:enumeration value="Texas-Houston"/>
          <xsd:enumeration value="Texas-Austin"/>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5e8014e-2714-45ba-885f-e2375c65c79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review" ma:index="26" nillable="true" ma:displayName="Preview" ma:format="Thumbnail" ma:internalName="Preview">
      <xsd:simpleType>
        <xsd:restriction base="dms:Unknown"/>
      </xsd:simpleType>
    </xsd:element>
    <xsd:element name="Notes" ma:index="27" nillable="true" ma:displayName="Notes" ma:description="General Info"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090b58-0529-4119-8541-cf48a57e82e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6b8934b-1029-4588-a150-69582fac552a}" ma:internalName="TaxCatchAll" ma:showField="CatchAllData" ma:web="a1090b58-0529-4119-8541-cf48a57e82e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7b02468-6d97-4012-84fe-48c41dee3a0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64C2EDD9-3E2E-4258-B489-5E89CAA81D04}">
  <ds:schemaRefs>
    <ds:schemaRef ds:uri="http://schemas.microsoft.com/office/2006/metadata/properties"/>
    <ds:schemaRef ds:uri="http://schemas.microsoft.com/office/infopath/2007/PartnerControls"/>
    <ds:schemaRef ds:uri="http://schemas.microsoft.com/sharepoint/v3"/>
    <ds:schemaRef ds:uri="6688321c-b0b8-473c-9a20-fe5f2a59caf7"/>
    <ds:schemaRef ds:uri="a1090b58-0529-4119-8541-cf48a57e82e0"/>
  </ds:schemaRefs>
</ds:datastoreItem>
</file>

<file path=customXml/itemProps3.xml><?xml version="1.0" encoding="utf-8"?>
<ds:datastoreItem xmlns:ds="http://schemas.openxmlformats.org/officeDocument/2006/customXml" ds:itemID="{79BD84D0-59A5-4415-91A7-1DB03A57E07F}">
  <ds:schemaRefs>
    <ds:schemaRef ds:uri="http://schemas.microsoft.com/sharepoint/v3/contenttype/forms"/>
  </ds:schemaRefs>
</ds:datastoreItem>
</file>

<file path=customXml/itemProps4.xml><?xml version="1.0" encoding="utf-8"?>
<ds:datastoreItem xmlns:ds="http://schemas.openxmlformats.org/officeDocument/2006/customXml" ds:itemID="{BB4BF043-3692-494C-A4F0-6DADBD8DD2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88321c-b0b8-473c-9a20-fe5f2a59caf7"/>
    <ds:schemaRef ds:uri="a1090b58-0529-4119-8541-cf48a57e82e0"/>
    <ds:schemaRef ds:uri="e7b02468-6d97-4012-84fe-48c41dee3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679</Words>
  <Characters>3832</Characters>
  <Application>Microsoft Office Word</Application>
  <DocSecurity>0</DocSecurity>
  <Lines>95</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Jordan, Jennifer</cp:lastModifiedBy>
  <cp:revision>3</cp:revision>
  <dcterms:created xsi:type="dcterms:W3CDTF">2025-09-30T22:23:00Z</dcterms:created>
  <dcterms:modified xsi:type="dcterms:W3CDTF">2025-09-30T23:01:00Z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0x010100C2753782F01F6E4FB1B1F3514E8E772B</vt:lpwstr>
  </property>
  <property fmtid="{D5CDD505-2E9C-101B-9397-08002B2CF9AE}" pid="3" name="MediaServiceImageTags">
    <vt:lpwstr/>
  </property>
  <property fmtid="{D5CDD505-2E9C-101B-9397-08002B2CF9AE}" pid="4" name="docLang">
    <vt:lpwstr>en</vt:lpwstr>
  </property>
</Properties>
</file>